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4d0c" w14:textId="b8d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2015 жылғы 25 қыркүйектегі № 1617 "Атырау қалалық әкімдігінің "Б" корпусы мемлекеттік әкімшілік қызметшілерінің қызметін жыл сайынғы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2016 жылғы 8 қаңтардағы № 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қызмет өткерудің кейбір мәселелері туралы"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әкімдігінің 2015 жылғы 25 қыркүйектегі № 1617 "Атырау қалалық әкімдігінің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облыстық "Атырау" газетінде 2015 жылы 7 қарашада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