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87dc" w14:textId="1dd8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әкімдігінің 2014 жылғы 7 наурыздағы № 218 "Атырау қалалық әкімдігі мемлекеттік қызметшілерінің қызмет этикасы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2016 жылғы 8 қаңтардағы № 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қызметшілерінің әдептілік нормаларын және мінез-құлық қағидаларын одан әрі жетілдіру жөніндегі шаралар туралы"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қалалық әкімдігінің 2014 жылғы 7 наурыздағы № 218 "Атырау қалалық әкімдігі мемлекеттік қызметшілерінің қызмет этикасы қағидаларын бекіту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2890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облыстық "Атырау" газетінде 2014 жылы 22 сәуірде жарияланған)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