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7e42" w14:textId="cef7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2013 жылғы 20 қарашадағы № 599 "Жылыой ауданы әкімдігі мемлекеттік қызметшілерінің қызмет этикасының қағидаларын бекіту туралы" және 2015 жылғы 11 қыркүйектегі № 366 "Жылыой ауданы әкімдігінің "Б" корпусы мемлекеттік әкімшілік қызметшілерінің қызметін жыл сайынғы бағалаудың Әдістемесін бекіту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әкімдігінің 2016 жылғы 8 қаңтардағы № 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29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"Мемлекеттік қызмет өткерудің кейбір мәселелері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2015 жылғы 29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мемлекеттік қызметшілерінің әдептік нормаларын және мінез-құлық қағидаларын одан әрі жетілдіру жөніндегі шаралар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Жарлықтарына сәйкес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Жылыой ауданы әкімдігінің 2013 жылғы 20 қарашадағы № 599 "Жылыой ауданы әкімдігі мемлекеттік қызметшілерінің қызмет этикасының қағидаларын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2824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жылы 9 қаңтарда "Кең Жылой" газетінде жарияланған) және 2015 жылғы 11 қыркүйектегі № 366 "Жылыой ауданы әкімдігінің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29 қазанда "Кең Жылой" газетінде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Жылыой ауданы әкімі аппаратының басшысы Ә. Шәкіровке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