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e2651" w14:textId="eae26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аудандық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әкімдігінің 2016 жылғы 8 маусымдағы № 174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Махамбет аудандық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көшірмесі Атырау облысы Әділет департаментіне жіберілсін.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орындалысын бақылау аудан әкімі аппаратының басшысы Н. Қалиевқа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қол қойылған күнінен бастап күшіне енеді және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Құттұмұрат-ұлы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әкімдігінің 2016 жылғы "08" маусымдағы № 174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Махамбет аудандық әкімдігінің күші жойылды деп танылған қаулылары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Махамбет аудандық әкімдігінің 2015 жылғы 5 қаңтардағы № 1 "Махамбет аудандық білім, дене шынықтыру және спорт бөлімі" мемлекеттік мекемесі туралы Ережені бекіту туралы" қаулысы (Нормативтік құқықтық актілерді мемлекеттік тіркеу тізілімінде № </w:t>
      </w:r>
      <w:r>
        <w:rPr>
          <w:rFonts w:ascii="Times New Roman"/>
          <w:b w:val="false"/>
          <w:i w:val="false"/>
          <w:color w:val="000000"/>
          <w:sz w:val="28"/>
        </w:rPr>
        <w:t>3088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"Жайық шұғыласы" газетінде 2015 жылғы 22 қаңтарда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Махамбет аудандық әкімдігінің 2015 жылғы 5 қаңтардағы № 2 "Махамбет аудандық ауыл шаруашылығы және жер қатынастары бөлімі" мемлекеттік мекемесі туралы Ережені бекіту туралы" қаулысы (Нормативтік құқықтық актілерді мемлекеттік тіркеу тізілімінде № </w:t>
      </w:r>
      <w:r>
        <w:rPr>
          <w:rFonts w:ascii="Times New Roman"/>
          <w:b w:val="false"/>
          <w:i w:val="false"/>
          <w:color w:val="000000"/>
          <w:sz w:val="28"/>
        </w:rPr>
        <w:t>3089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"Жайық шұғыласы" газетінде 2015 жылғы 22 қаңтарда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Махамбет аудандық әкімдігінің 2015 жылғы 5 қаңтардағы № 3 "Махамбет аудандық ішкі саясат, мәдениет және тілдерді дамыту бөлімі" мемлекеттік мекемесі туралы Ережені бекіту туралы" қаулысы (Нормативтік құқықтық актілерді мемлекеттік тіркеу тізілімінде № </w:t>
      </w:r>
      <w:r>
        <w:rPr>
          <w:rFonts w:ascii="Times New Roman"/>
          <w:b w:val="false"/>
          <w:i w:val="false"/>
          <w:color w:val="000000"/>
          <w:sz w:val="28"/>
        </w:rPr>
        <w:t>3090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"Жайық шұғыласы" газетінде 2015 жылғы 22 қаңтарда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