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77a1" w14:textId="9707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Атырау облысы Махамбет аудандық мәслихатының 2016 жылғы 24 ақпандағы № 367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 бабына</w:t>
      </w:r>
      <w:r>
        <w:rPr>
          <w:rFonts w:ascii="Times New Roman"/>
          <w:b w:val="false"/>
          <w:i w:val="false"/>
          <w:color w:val="000000"/>
          <w:sz w:val="28"/>
        </w:rPr>
        <w:t xml:space="preserve"> сай,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мәслихаттың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Осы шешім қабылданған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 тыс</w:t>
            </w:r>
            <w:r>
              <w:br/>
            </w:r>
            <w:r>
              <w:rPr>
                <w:rFonts w:ascii="Times New Roman"/>
                <w:b w:val="false"/>
                <w:i/>
                <w:color w:val="000000"/>
                <w:sz w:val="20"/>
              </w:rPr>
              <w:t>39-сессиясының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Розинов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2016жылғы 24 ақпандағы № 367 шешіміне қосымша</w:t>
            </w:r>
          </w:p>
        </w:tc>
      </w:tr>
    </w:tbl>
    <w:bookmarkStart w:name="z9" w:id="0"/>
    <w:p>
      <w:pPr>
        <w:spacing w:after="0"/>
        <w:ind w:left="0"/>
        <w:jc w:val="left"/>
      </w:pPr>
      <w:r>
        <w:rPr>
          <w:rFonts w:ascii="Times New Roman"/>
          <w:b/>
          <w:i w:val="false"/>
          <w:color w:val="000000"/>
        </w:rPr>
        <w:t xml:space="preserve"> Аудандық мәслихаттың жойылған кейбір шешімдердің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22 қыркүйектегі № 320 "Қазақстан Республикасының жер заңнамасына сәйкес Махамбет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(нормативтік құқықтық актілерді мемлекеттік тіркеу тізілімінде № </w:t>
      </w:r>
      <w:r>
        <w:rPr>
          <w:rFonts w:ascii="Times New Roman"/>
          <w:b w:val="false"/>
          <w:i w:val="false"/>
          <w:color w:val="000000"/>
          <w:sz w:val="28"/>
        </w:rPr>
        <w:t>3317</w:t>
      </w:r>
      <w:r>
        <w:rPr>
          <w:rFonts w:ascii="Times New Roman"/>
          <w:b w:val="false"/>
          <w:i w:val="false"/>
          <w:color w:val="000000"/>
          <w:sz w:val="28"/>
        </w:rPr>
        <w:t xml:space="preserve"> санымен тіркелген, "Жайық шұғыласы" газетінің 2015 жылғы 29 қазанындағы № 43 (6200) сандарында жарияланған) шешімі.</w:t>
      </w:r>
      <w:r>
        <w:br/>
      </w:r>
      <w:r>
        <w:rPr>
          <w:rFonts w:ascii="Times New Roman"/>
          <w:b w:val="false"/>
          <w:i w:val="false"/>
          <w:color w:val="000000"/>
          <w:sz w:val="28"/>
        </w:rPr>
        <w:t>
      </w:t>
      </w:r>
      <w:r>
        <w:rPr>
          <w:rFonts w:ascii="Times New Roman"/>
          <w:b w:val="false"/>
          <w:i w:val="false"/>
          <w:color w:val="000000"/>
          <w:sz w:val="28"/>
        </w:rPr>
        <w:t xml:space="preserve">2. Аудандық мәслихаттың 2015 жылғы 24 желтоқсандағы № 351 "Аудандық мәслихаттың 2015 жылғы 22 қыркүйектегі № 320 "Қазақстан Республикасының жер заңнамасына сәйкес Махамбет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 шешіміне өзгерістер енгізу туралы" шешімі" (нормативтік құқықтық актілерді мемлекеттік тіркеу тізілімінде № </w:t>
      </w:r>
      <w:r>
        <w:rPr>
          <w:rFonts w:ascii="Times New Roman"/>
          <w:b w:val="false"/>
          <w:i w:val="false"/>
          <w:color w:val="000000"/>
          <w:sz w:val="28"/>
        </w:rPr>
        <w:t>3425</w:t>
      </w:r>
      <w:r>
        <w:rPr>
          <w:rFonts w:ascii="Times New Roman"/>
          <w:b w:val="false"/>
          <w:i w:val="false"/>
          <w:color w:val="000000"/>
          <w:sz w:val="28"/>
        </w:rPr>
        <w:t xml:space="preserve"> тіркелген, "Жайық шұғыласы" газетінің 2016 жылғы 23 қаңтардағы № 3 (6212) сандарында жарияланған) шешімі.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