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0dae" w14:textId="4a30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Исатай ауданы әкімдігінің 2016 жылғы 15 сәуірдегі № 71 қаулысы</w:t>
      </w:r>
    </w:p>
    <w:p>
      <w:pPr>
        <w:spacing w:after="0"/>
        <w:ind w:left="0"/>
        <w:jc w:val="left"/>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орынбасары М.Р. Өтеғалиевке жүктелсін.</w:t>
      </w:r>
      <w:r>
        <w:br/>
      </w:r>
      <w:r>
        <w:rPr>
          <w:rFonts w:ascii="Times New Roman"/>
          <w:b w:val="false"/>
          <w:i w:val="false"/>
          <w:color w:val="000000"/>
          <w:sz w:val="28"/>
        </w:rPr>
        <w:t>
       Осы қаулы қол қойылған күннен бастап қолданысқа енгізіледі және ресми жариялануға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15 сәуірдегі № 71 қаулысына қосымша</w:t>
            </w:r>
          </w:p>
        </w:tc>
      </w:tr>
    </w:tbl>
    <w:p>
      <w:pPr>
        <w:spacing w:after="0"/>
        <w:ind w:left="0"/>
        <w:jc w:val="left"/>
      </w:pPr>
      <w:r>
        <w:rPr>
          <w:rFonts w:ascii="Times New Roman"/>
          <w:b/>
          <w:i w:val="false"/>
          <w:color w:val="000000"/>
        </w:rPr>
        <w:t xml:space="preserve"> Аудан әкімдігінің күші жойылды деп танылатын қаулыларының тізбесі</w:t>
      </w:r>
    </w:p>
    <w:p>
      <w:pPr>
        <w:spacing w:after="0"/>
        <w:ind w:left="0"/>
        <w:jc w:val="left"/>
      </w:pPr>
      <w:r>
        <w:rPr>
          <w:rFonts w:ascii="Times New Roman"/>
          <w:b w:val="false"/>
          <w:i w:val="false"/>
          <w:color w:val="000000"/>
          <w:sz w:val="28"/>
        </w:rPr>
        <w:t xml:space="preserve">      1. "Ауданда мүгедектерді,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 аудан әкімдігінің 2011 жылғы 24 мамырдағы № 84 қаулысы (нормативтік құқықтық актілерді мемлекеттік тіркеу тізілімінде № </w:t>
      </w:r>
      <w:r>
        <w:rPr>
          <w:rFonts w:ascii="Times New Roman"/>
          <w:b w:val="false"/>
          <w:i w:val="false"/>
          <w:color w:val="000000"/>
          <w:sz w:val="28"/>
        </w:rPr>
        <w:t>4-4-182</w:t>
      </w:r>
      <w:r>
        <w:rPr>
          <w:rFonts w:ascii="Times New Roman"/>
          <w:b w:val="false"/>
          <w:i w:val="false"/>
          <w:color w:val="000000"/>
          <w:sz w:val="28"/>
        </w:rPr>
        <w:t xml:space="preserve"> тіркелген, 2011 жылғы 23 маусымда "Нарын таңы" газетінде жарияланған);</w:t>
      </w:r>
      <w:r>
        <w:br/>
      </w:r>
      <w:r>
        <w:rPr>
          <w:rFonts w:ascii="Times New Roman"/>
          <w:b w:val="false"/>
          <w:i w:val="false"/>
          <w:color w:val="000000"/>
          <w:sz w:val="28"/>
        </w:rPr>
        <w:t xml:space="preserve">
      2. "Аудан әкімдігінің 2011 жылғы 24 мамырдағы № 84 "Ауданда мүгедектерді,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 қаулысына өзгерістер енгізу туралы" аудан әкімдігінің 2012 жылғы 11 қазандағы № 182 қаулысы (нормативтік құқықтық актілерді мемлекеттік тіркеу тізілімінде № </w:t>
      </w:r>
      <w:r>
        <w:rPr>
          <w:rFonts w:ascii="Times New Roman"/>
          <w:b w:val="false"/>
          <w:i w:val="false"/>
          <w:color w:val="000000"/>
          <w:sz w:val="28"/>
        </w:rPr>
        <w:t>2628</w:t>
      </w:r>
      <w:r>
        <w:rPr>
          <w:rFonts w:ascii="Times New Roman"/>
          <w:b w:val="false"/>
          <w:i w:val="false"/>
          <w:color w:val="000000"/>
          <w:sz w:val="28"/>
        </w:rPr>
        <w:t xml:space="preserve"> тіркелген, 2012 жылғы 25 қазанда "Нарын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"Ауданда мүгедектерді, қылмыстық-атқару инспекциясы пробация қызметінің есебінде тұрған адамдар үшін, сондай-ақ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 аудан әкімдігінің 2011 жылғы 24 мамырдағы № 84 қаулысына өзгеріс енгізу туралы" аудан әкімдігінің 2015 жылғы 10 желтоқсандағы № 236 қаулысы (нормативтік құқықтық актілерді мемлекеттік тіркеу тізілімінде № </w:t>
      </w:r>
      <w:r>
        <w:rPr>
          <w:rFonts w:ascii="Times New Roman"/>
          <w:b w:val="false"/>
          <w:i w:val="false"/>
          <w:color w:val="000000"/>
          <w:sz w:val="28"/>
        </w:rPr>
        <w:t>3402</w:t>
      </w:r>
      <w:r>
        <w:rPr>
          <w:rFonts w:ascii="Times New Roman"/>
          <w:b w:val="false"/>
          <w:i w:val="false"/>
          <w:color w:val="000000"/>
          <w:sz w:val="28"/>
        </w:rPr>
        <w:t xml:space="preserve"> тіркелген, 2016 жылғы 07 қаңтарда "Нарын таңы"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