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f66" w14:textId="58d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22 қарашадағы № 376 "Индер ауданы әкімдігі мемлекеттік қызметшілерінің қызмет этикасының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2016 жылғы 11 қаңтардағы № 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22 қарашадағы № 376 "Индер ауданы әкімдігі мемлекеттік қызметшілерінің қызмет этикасының қағидаларын бекіту туралы" (нормативтік құқықтық актілерін мемлекеттік тіркеу тізілімінде 2013 жылғы 23 желтоқсанда № 2827 болып тіркелген, аудандық "Дендер" газетінің 2013 жылдың 26 желтоқсанында № 52 (7943)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"Атырау облысы Индер ауданы әкімінің аппараты"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Д. Шамұратовқа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Аудан әкімі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С.Арыстан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