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6f46" w14:textId="c356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273-V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13 шілдедегі № 41-VІ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cәуірдегі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Мақат аудандық мәслихаттың 2014 жылғы 24 желтоқсандағы ""Мақат аудандық мәслихат аппараты" мемлекеттік мекемесінің Ережесін бекіту туралы" (нормативтік құқықтық актілерді мемлекеттік тіркеу тізілімінде 2015 жылғы 8 қаңтарда № </w:t>
      </w:r>
      <w:r>
        <w:rPr>
          <w:rFonts w:ascii="Times New Roman"/>
          <w:b w:val="false"/>
          <w:i w:val="false"/>
          <w:color w:val="000000"/>
          <w:sz w:val="28"/>
        </w:rPr>
        <w:t>3074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22 қаңтарда № 3 "Мақат тынысы" газетінде жарияланған) № 273-V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