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504c" w14:textId="81b5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22 маусымдағы № 422-V "Әлеуметтік көмек көрсетудің, оның мөлшерін белгілеудің және мұқтаж азаматтардың жекелеген санаттарының тізбесін айқындаудың қағидасын бекіту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2016 жылғы 22 қыркүйектегі № 83-VII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 2015 жылғы 22 маусымдағы № 422-V "Әлеуметтік көмек көрсетудің, оның мөлшерін белгілеудің және мұқтаж азаматтардың жекелеген санаттарының тізбесін айқындаудың қағидасын бекіту туралы" (нормативтік құқықтық актілерді мемлекеттік тіркеу тізілімінде № 3235 санымен тіркелген, 2015 жылғы 6 тамызда аудандық "Серпер" үнжариясында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Жүгінісов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