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34490" w14:textId="8e344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Құрманғазы ауданы әкімдігінің 2015 жылғы 30 сәуірдегі № 225 "Атырау облысы Құрманғазы аудандық кәсіпкерлік бөлімі" мемлекеттік мекемесінің Ережесін бекіту туралы" қаулысын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Құрманғазы ауданы әкімдігінің 2016 жылғы 22 маусымдағы № 241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37 бабының </w:t>
      </w:r>
      <w:r>
        <w:rPr>
          <w:rFonts w:ascii="Times New Roman"/>
          <w:b w:val="false"/>
          <w:i w:val="false"/>
          <w:color w:val="000000"/>
          <w:sz w:val="28"/>
        </w:rPr>
        <w:t>8 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алып, Құрманғазы ауданы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Құрманғазы ауданы әкімдігінің 2015 жылғы 30 сәуірдегі № 225 "Атырау облысы Құрманғазы аудандық кәсіпкерлік бөлімі" мемлекеттік мекемесінің Ережесін бекіту туралы" (нормативтік құқықтық кесімдерді мемлекеттік тіркеудің тізіліміне № 3204 болып енгізілді, 2015 жылдың 28 мамырында "Серпер" газетінде ресми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Шаяхметов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