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55b" w14:textId="502b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4 қарашадағы № 461-V "Құрманғазы аудандық мәслихаты аппаратының "Б" корпусы мемлекеттік әкімшілік қызметшілерінің қызметін жыл сайынғы бағалаудың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13 қаңтардағы № 494-V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4 қарашадағы № </w:t>
      </w:r>
      <w:r>
        <w:rPr>
          <w:rFonts w:ascii="Times New Roman"/>
          <w:b w:val="false"/>
          <w:i w:val="false"/>
          <w:color w:val="000000"/>
          <w:sz w:val="28"/>
        </w:rPr>
        <w:t>461-V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"Құрманғазы аудандық мәслихаты аппаратының "Б" корпусы ммлекеттік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3360 санымен тіркелген, 2015 жылғы 24 желтоқсанда аудандық "Серпер" үнжариясында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Жәлелов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