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aa7e" w14:textId="38ba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"Оңтүстік Қазақстан облыстық мәслихатының регламентін бекіту туралы" 2014 жылғы 28 наурыздағы № 25/203-V және "Оңтүстік Қазақстан облыстық мәслихатының регламентін бекіту туралы" Оңтүстік Қазақстан облыстық мәслихатының 2014 жылғы 28 наурыздағы № 25/203-V шешіміне өзгеріс енгізу туралы" 2015 жылғы 19 наурыздағы № 36/299-V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2016 жылғы 29 маусымдағы № 3/38-VI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Оңтүстік Қазақстан облыстық мәслихатының 2014 жылғы 28 наурыздағы № 25/203-V "Оңтүстік Қазақстан облыстық мәслихатының регламентін бекіту туралы" (Нормативтік құқықтық актілерді мемлекеттік тіркеу тізілімінде № 2663 нөмірімен тіркелген, 2014 жылдың 27 мамырында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Оңтүстік Қазақстан облыстық мәслихатының 2015 жылғы 19 наурыздағы № 36/299-V "Оңтүстік Қазақстан облыстық мәслихатының регламентін бекіту туралы" Оңтүстік Қазақстан облыстық мәслихатының 2014 жылғы 28 наурыздағы № 25/203-V шешіміне өзгеріс енгізу туралы" (Нормативтік құқықтық актілерді мемлекеттік тіркеу тізілімінде № 3137 нөмірімен тіркелген, 2015 жылдың 21 сәуірінде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Қ.Айтөреев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