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0066" w14:textId="8640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Шымкент қаласы әкімі аппаратының мемлекеттік әкімшілік қызметшілері мен қалалық бюджеттен қаржыландырылатын атқарушы органдардың мемлекеттік әкімшілік қызметшілерінің қызметін жыл сайынғы бағалаудың әдістемесін бекіту туралы" Шымкент қаласы әкімдігінің 2015 жылғы 15 мамырдағы № 681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Шымкент қаласы әкімдігінің 2016 жылғы 26 қаңтардағы № 45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21-1 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 әкімдігінің 2015 жылғы 15 мамырдағы № 681 "Б" корпусындағы Шымкент қаласы әкімі аппаратының мемлекеттік әкімшілік қызметшілері мен қалалық бюджеттен қаржыландырылатын атқарушы органдардың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 3203 тіркелген, 2015 жылғы 12 маусымда "Шымкент келбеті"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қала әкімінің аппарат басшысы Р.Аюповқа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