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73ebd" w14:textId="a173e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"Шымкент қаласының дене шынықтыру және спорт бөлімі мемлекеттік мекемесі туралы ережені бекіту туралы" Шымкент қаласы әкімдігінің 2015 жылғы 16 сәуірдегі № 474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қаласы әкімдігінің 2016 жылғы 4 мамырдағы № 790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сәйкес, Шымкент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Шымкент қаласы әкімдігінің 2015 жылғы 16 сәуірдегі </w:t>
      </w:r>
      <w:r>
        <w:rPr>
          <w:rFonts w:ascii="Times New Roman"/>
          <w:b w:val="false"/>
          <w:i w:val="false"/>
          <w:color w:val="000000"/>
          <w:sz w:val="28"/>
        </w:rPr>
        <w:t>№ 474</w:t>
      </w:r>
      <w:r>
        <w:rPr>
          <w:rFonts w:ascii="Times New Roman"/>
          <w:b w:val="false"/>
          <w:i w:val="false"/>
          <w:color w:val="000000"/>
          <w:sz w:val="28"/>
        </w:rPr>
        <w:t xml:space="preserve"> "Шымкент қаласының дене шынықтыру және спорт бөлімі мемлекеттік мекемесі туралы ережені бекіту туралы" (Нормативтік құқықтық актілерді мемлекеттік тіркеу тізілімінде № 3159 тіркелген, 2015 жылдың 30 сәуірінде "Шымкент келбеті"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Шымкент қаласының дене шынықтыру және спорт бөлімінің басшысы Н.Катаевқа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орындалуына бақылау жасау қала әкімінің орынбасары Қ.Нұртайға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Әбдірахымов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