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1d77" w14:textId="7081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"Кентау қаласы әкімі аппаратының Регламентін бекіту туралы" Кентау қаласы әкімдігінің 2015 жылғы 8 мамырдағы № 137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2016 жылғы 18 мамырдағы № 127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Кентау қаласы әкімдігінің 2015 жылғы 8 мамырдағы № 137 "Кентау қаласы әкімі аппаратының Регламентін бекіту туралы" (Нормативтік құқықтық актілерді мемлекеттік тіркеу тізілімінде № 3212 тіркелген, 2015 жылғы 27 маусымда "Кентау",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Осы қаулының орындалуын бақылау Кентау қаласы әкімі аппаратының басшысы Б.Алимбетовке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