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ad50" w14:textId="14ca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18 мамырдағы № 128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қаласы әкімдігі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Кентау қаласы әкімінің орынбасары Б.Кнатовқа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әкімдігінің күші жойылды деп танылған қаулыларының тізбeсі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Кентау қаласы әкімдігінің 2015 жылғы 10 ақпандағы № 30 "Кентау қаласы әкімдігінің "Кентау қалалық жұмыспен қамту және әлеуметтік бағдарламалар бөлімі" мемлекеттік мекемесі туралы ережені бекіту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3043 тіркелген, 2015 жылғы 28 ақпанда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Кентау қаласы әкімдігінің 15 сәуір 2015 жылғы № 103 "Жұмыс орындарының жалпы санының үш проценті мөлшерінде мүгедектер үшін жұмыс орындарына квота белгілеу туралы" (Нормативтік құқықтық актілерді мемлекеттік тіркеу тізілімінде № 3178 тіркелген, 2015 жылғы 23 мамырда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Кентау қаласы әкімдігінің 15 қаңтар 2016 жылғы № 12 "2016 жылға халықтың нысаналы топтарына жататын тұлғалардың қосымша тізбесін белгілеу туралы" (Нормативтік құқықтық актілерді мемлекеттік тіркеу тізілімінде № 3532 тіркелген, 2016 жылғы 22 қаңтарда "Кентау",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Кентау қаласы әкімдігінің 16 ақпан 2016 жылғы № 45 "2016 жылы қоғамдық жұмыстарды жергілікті бюджет қаражаты есебінен ұйымдастыру және оның көлемі туралы" (Нормативтік құқықтық актілерді мемлекеттік тіркеу тізілімінде № 3601 тіркелген, 2016 жылғы 27 ақпанда "Кентау шұғыласы"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