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1224" w14:textId="3b71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23 мамырдағы № 129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Кентау қаласы әкімі аппаратының басшысы Б.Алимбетовке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2016 жылғы №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әкімдігінің күші жойылды деп танылған қаулыларының тізбeсі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қаласы әкімдігінің 2015 жылғы 3 ақпандағы № 26 "Ауыл әкімі аппараттарының ережелерін бекіту туралы" (Нормативтік құқықтық актілерді мемлекеттік тіркеу тізілімінде № 3045 тіркелген, 2015 жылғы 28 ақпанда "Кентау",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Кентау қаласы әкімдігінің 11 наурыз 2015 жылғы № 70 "Кентау қаласы әкімдігінің "Кентау қалалық ветеринария бөлімі" мемлекеттік мекемесі туралы ережені бекіту туралы" (Нормативтік құқықтық актілерді мемлекеттік тіркеу тізілімінде № 3110 тіркелген, 2015 жылғы 5 мамырда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Кентау қаласы әкімдігінің 8 сәуір 2016 жылғы № 95 "Кентау қаласы әкімдігінің "Кентау қалалық кәсіпкерлік және туризм бөлімі" мемлекеттік мекемесі туралы ережені бекіту туралы" (Нормативтік құқықтық актілерді мемлекеттік тіркеу тізілімінде № 3141 тіркелген, 2015 жылғы мамырда "Кентау",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Кентау қаласы әкімдігінің 4 желтоқсан 2015 жылғы № 328 "Кентау қаласы әкімдігінің Регламентін бекіту туралы" (Нормативтік құқықтық актілерді мемлекеттік тіркеу тізілімінде № 3507 тіркелген, 2016 жылғы 16 қаңтарда "Кентау",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