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a1ec" w14:textId="890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"Бәйдібек ауданы әкімдігінің регламентін бекіту туралы" Бәйдібек ауданы әкімдігінің 2015 жылғы 19 ақпандағы № 188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8 сәуірдегі № 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"Нормативті құқықтық актілердің мониторингін жүргізу қағидасын бекіту туралы" Қазақстан Республикасы Үкіметінің 2006 жылғы 17 тамыздағы № 778 қаулысының </w:t>
      </w:r>
      <w:r>
        <w:rPr>
          <w:rFonts w:ascii="Times New Roman"/>
          <w:b w:val="false"/>
          <w:i w:val="false"/>
          <w:color w:val="000000"/>
          <w:sz w:val="28"/>
        </w:rPr>
        <w:t>16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 әкімдігінің 2015 жылғы 19 ақпандағы № 188 "Бәйдібек ауданы әкімдігінің регламентін бекіту туралы" (Нормативтік құқықтық актілерді мемлекеттік тіркеу тізілімінде 2015 жылы 12 наурызда № 3077 тіркелген, 2015 жылы 15 сәуірде "Шаян" газетінің № 18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Б.Жанғазиевке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И.Түймебаев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