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cab" w14:textId="20e5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кейбір қаулыларының күшітерін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2016 жылғы 24 мамырдағы № 214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әкімдігінің кейбір қаулыларының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 Бәйдібек ауданы әкімі аппаратының заң бөлімшесінің басшысы О.Амаловқа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жасау Бәйдібек аудан әкімі аппаратының басшысы Б.Жанғазиевке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ауданы әкімдігінің 2014 жылғы 25 ақпандағы № 80 "Жұмыс орындарының жалпы санының үш проценті мөлшерінде мүгедектер үшін жұмыс орындарына квота белгілеу туралы" (Нормативтік құқықтық кесімдерді мемлекеттік тіркеу тізілімінде № 2576 тіркелген, "Шаян" газетінің 2014 жылғы 30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Бәйдібек ауданы әкімдігінің 2016 жылғы 05 наурыздағы № 48 "2016 жылы қоғамдық жұмыстарды жергілікті бюджет қаражаты есебінен ұйымдастыру және оның көлемі туралы" (Нормативтік құқықтық кесімдерді мемлекеттік тіркеу тізілімінде № 3645 тіркелген, "Шаян" газетінің 2016 жылғы 30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Бәйдібек ауданы әкімдігінің 2015 жылғы 19 ақпандағы "Бәйдібек аудандық жұмыспен қамту және әлеуметтік бағдарламалар бөлімі" мемлекеттік мекемесі туралы ережені бекіту туралы № 192 (Нормативтік құқықтық кесімдерді мемлекеттік тіркеу тізілімінде № 3061 тіркелген, "Шаян" газетінің 2015 жылғы 27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Бәйдібек ауданы әкімдігінің 2015 жылғы 19 ақпандағы "Бәйдібек аудандық ветеринария бөлімі" мемлекеттік мекемесі туралы ережені бекіту туралы" № 191 (Нормативтік құқықтық кесімдерді мемлекеттік тіркеу тізілімінде № 3076 тіркелген, "Шаян" газетінің 2015 жылғы 27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Бәйдібек ауданы әкімдігінің "Бәйдібек аудандық ветеринария бөлімі" мемлекеттік мекемесі туралы ережені бекіту туралы" Бәйдібек ауданы әкімдігінің 2015 жылғы 19 ақпандағы № 191 қаулысына өзгерістер енгізу туралы № 461 (Нормативтік құқықтық кесімдерді мемлекеттік тіркеу тізілімінде № 3436 тіркелген, "Шаян" газетінің 2015 жылғы 11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