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b4d3" w14:textId="82eb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Отырар ауданы әкімі мен ауыл округі әкімі аппараттарының және аудандық бюджеттен қаржыландырылатын атқарушы органдардың мемлекеттік әкімшілік қызметшілерінің қызметін жыл сайынғы бағалаудың әдістемесін бекіту туралы" ауданы әкімдігінің 2015 жылғы 13 шілдедегі № 248 қаулысының күшін жою туралы</w:t>
      </w:r>
    </w:p>
    <w:p>
      <w:pPr>
        <w:spacing w:after="0"/>
        <w:ind w:left="0"/>
        <w:jc w:val="both"/>
      </w:pPr>
      <w:r>
        <w:rPr>
          <w:rFonts w:ascii="Times New Roman"/>
          <w:b w:val="false"/>
          <w:i w:val="false"/>
          <w:color w:val="000000"/>
          <w:sz w:val="28"/>
        </w:rPr>
        <w:t>Оңтүстiк Қазақстан облысы Отырар ауданы әкiмдiгiнiң Отырар ауданы әкімі 2016 жылғы 5 ақпандағы № 128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сәйкес Отырар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Отырар ауданы әкімдігінің 2015 жылғы 13 шілдедегі "Б" корпусындағы Отырар ауданы әкімі мен ауыл округі әкімі аппараттарының және аудандық бюджеттен қаржыландырылатын атқарушы органдардың мемлекеттік әкімшілік қызметшілерінің қызметін жыл сайынғы бағалаудың әдістемесін бекіту туралы" № 248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3260 тіркелген, 2015 жылғы 31 шілдедегі "Отырар алқабы"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А.Құрманға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Е.Айтаханов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