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2217" w14:textId="4c52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"Отырар ауданының шалғайдағы елді мекендерінде тұратын балаларды жалпы білім беретін мектептерге тасымалдаудың схемасы мен тәртібін бекіту туралы" Отырар ауданы әкімдігінің 2015 жылғы 12 қарашадағы № 451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2016 жылғы 10 наурыздағы № 143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"Отырар ауданының шалғайдағы елді мекендерінде тұратын балаларды жалпы білім беретін мектептерге тасымалдаудың схемасы мен тәртібін бекіту туралы" Отырар ауданы әкімдігінің 2015 жылғы 12 қарашадағы № 451 (Нормативтік құқықтық актілерді мемлекеттік тіркеу тізілімінде № 3451 тіркелген, 2015 жылғы 18 желтоқсандағы "Отырар алқабы"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П.Жаппарқұловқа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