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4432" w14:textId="00d4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2016 жылғы 17 мамырдағы № 173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Р.Әлішке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ауданы әкімдігінің күші жойылған кейбір нормативтік құқықтық</w:t>
      </w:r>
      <w:r>
        <w:br/>
      </w:r>
      <w:r>
        <w:rPr>
          <w:rFonts w:ascii="Times New Roman"/>
          <w:b/>
          <w:i w:val="false"/>
          <w:color w:val="000000"/>
        </w:rPr>
        <w:t>қаулылардың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Отырар ауданы әкімдігінің 2013 жылғы 19 қарашадағы № 502 "Жұмыс орындарының жалпы санының үш проценті мөлшерінде мүгедектер үшін жұмыс орындарына квота белгілеу туралы" (Нормативтік құқықтық кесімдерді мемлекеттік тіркеу тізілімінде № 2425 болып тіркелген "Отырар алқабы" газетінің 2013 жылғы 27 желтоқсандағы № 103-104 (7902)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Отырар ауданы әкімдігінің 2013 жылғы 19 қарашадағы № 503 "Қылмыстық-атқару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(Нормативтік құқықтық кесімдерді мемлекеттік тіркеу тізілімінде № 2426 болып тіркелген, "Отырар алқабы" газетінің 2013 жылғы 27 желтоқсандағы № 103-104 (7902)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Отырар ауданы әкімдігінің 2016 жылғы 05 ақпандағы № 130 "2016 жылы қоғамдық жұмыстарды жергілікті бюджет қаражаты есебінен ұйымдастыру және оның көлемі туралы" (Нормативтік құқықтық кесімдерді мемлекеттік тіркеу тізілімінде № 3590 болып тіркелген "Отырар алқабы" газетінің 2016 жылғы 26 ақпандағы № 8 (8019)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