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df7f" w14:textId="4c8d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2016 жылғы 11 шілдедегі № 3/19-VI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№ 148-ІІ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3/19-VІ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аудандық мәслихатының күші жойылған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 оның мөлшерлерін белгілеудің және мұқтаж азаматтардың санаттарының тізбесін айқындаудың қағидасын бекіту туралы;" 2013 жылғы 16 тамыздағы № 17/103-V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2378 болып тіркелген, "Отырар алқабы" газетінің 2013 жылғы 27 қыркүйектегі № 77-78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"Отырар аудандық мәслихатының 2013 жылғы 16 тамыздағы № 17/103-V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туралы" 2014 жылғы 21 ақпандағы № 23/138-V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2587 болып тіркелген, "Отырар алқабы" газетінің 2014 жылғы 04 сәуірдегі № 18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"Отырар аудандық мәслихатының 2013 жылғы 16 тамыздағы № 17/103-V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туралы" 2014 жылғы 19 желтоқсандағы № 33/189-V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2973 болып тіркелген, "Отырар алқабы" газетінің 2015 жылғы 12 ақпандағы № 6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"Отырар аудандық мәслихатының регламентін бекіту туралы;" Отырар аудандық мәслихатының 2014 жылғы 31 наурыздағы № 24/145-V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2645 болып тіркелген, "Отырар алқабы" газетінің 2014 жылғы 16 мамырдағы № 23-24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5."Отырар аудандық мәслихатының регламентін бекіту туралы" шешіміне өзгерістер енгізу туралы;" Отырар аудандық мәслихатының 2015 жылғы 27 наурыздағы № 35/204-V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3122 болып тіркелген, "Отырар алқабы" газетінің 2015 жылғы 23 сәуірдегі № 16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