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c0a" w14:textId="5206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"Созақ ауданы бойынша тұрмыстық қатты қалдықтарды жинау, әкету, көму және кәдеге жарату тарифтерін бекіту туралы" Созақ аудандық мәслихатының 2016 жылғы 31 наурыздағы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23 маусымдағы № 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"Созақ ауданы бойынша тұрмыстық қатты қалдықтарды жинау, әкету, көму және кәдеге жарату тарифтерін бекіту туралы" Созақ аудандық мәслихатының 2016 жылғы 31 наурыздағы № 10 (Нормативтік құқықтық актілерді мемлекеттік тіркеу тізілімінде № 3720 тіркелген, 2016 жылы 7 мамырда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