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9058" w14:textId="acd9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әдістемесін бекіту туралы" Созақ ауданы әкімдігінің 2015 жылғы 1 сәуірдегі № 114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Созақ ауданы әкімдігінің 2016 жылғы 21 қаңтардағы № 69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наурызындағы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ауданы әкімдігінің 2015 жылғы 1 сәуірдегі № 114 «Б» корпусындағы Созақ ауданының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3160 тіркелген, 2015 жылғы 27 мамырында «Созақ үні»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Қ.Оразовқа жүктелсін.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С.Еденбаева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