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1368" w14:textId="1b0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халықтың нысаналы топтарға жататын адамдардың қосымша тізбесін белгілеу туралы" Созақ ауданы әкімдігінің 2016 жылғы 8 қаңтардағы № 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әкiмдiгiнiң 2016 жылғы 3 мамырдағы № 190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№ 480-V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халықтың нысаналы топтарға жататын адамдардың қосымша тізбесін белгілеу туралы" Созақ ауданы әкімдігінің 2016 жылғы 8 қаңтардағы № 4 (Нормативтік құқықтық актілерді мемлекеттік тіркеу тізілімінде 14.01.2016 жылы № 3526 тіркелген, (2016 жылғы 23 қаңтардағы № 06 (79179) нөмірімен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Б.Әлмағанбетке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