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16c" w14:textId="2446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орындарының жалпы санының үш проценті мөлшерінде мүгедектер үшін жұмыс орындарына квота белгілеу туралы" Созақ ауданы әкімдігінің 2013 жылғы 30 шілдедегі № 223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3 мамырдағы № 192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480-V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"Жұмыс орындарының жалпысанының үш проценті мөлшеріндемүгедектер үшін жұмыс орындарынаквота белгілеу туралы"Созақ ауданы әкімдігінің 2013 жылғы 30 шілдедегі № 223 (Нормативтік құқықтық актілерді мемлекеттік тіркеу тізілімінде № 2361 тіркелген, 2013 жылғы 4 қыркүйекте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Б.Әлмағанбетке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