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25bf" w14:textId="06a2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2016 жылғы 2 маусымдағы № 198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"02" маусым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әкімдігінің күші жойылған кейбір нормативтік құқықтық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Төлеби ауданы әкімдігінің 2015 жылғы 30 сәуірдегі № 210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3184 болып тіркелген "Ленгер жаршысы" газетінің 2015 жылғы 23 мамырдағы № 20 (508)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Төлеби ауданы әкімдігінің 2016 жылғы 02 ақпандағы № 32 "Төлеби ауданы әкімдігінің Регламентін бекіту туралы" Төлеби аудан әкімдігінің 2015 жылғы 11 маусымдағы № 266 қаулысына толықтырулар енгізу туралы" (Нормативтік құқықтық кесімдерді мемлекеттік тіркеу тізілімінде № 3614 болып тіркелген "Ленгер жаршысы" газетінің 2016 жылғы 9 наурыздағы № 11 (552)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