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adb8" w14:textId="bb2a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кейбір шешімдерінің күшін жою туралы</w:t>
      </w:r>
    </w:p>
    <w:p>
      <w:pPr>
        <w:spacing w:after="0"/>
        <w:ind w:left="0"/>
        <w:jc w:val="both"/>
      </w:pPr>
      <w:r>
        <w:rPr>
          <w:rFonts w:ascii="Times New Roman"/>
          <w:b w:val="false"/>
          <w:i w:val="false"/>
          <w:color w:val="000000"/>
          <w:sz w:val="28"/>
        </w:rPr>
        <w:t>Оңтүстік Қазақстан облысы Төлеби аудандық мәслихатының 2016 жылғы 22 қаңтардағы № 48/240-V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7 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"Нормативтік құқықтық актілердің мониторингін жүргізу қағидасын бекіту туралы" Қазақстан Республикасы Үкіметінің 2011 жылғы 25 тамыздағы № 964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Төлеби аудандық мәслихатының 2015 жылғы 21 шілдедегі </w:t>
      </w:r>
      <w:r>
        <w:rPr>
          <w:rFonts w:ascii="Times New Roman"/>
          <w:b w:val="false"/>
          <w:i w:val="false"/>
          <w:color w:val="000000"/>
          <w:sz w:val="28"/>
        </w:rPr>
        <w:t>№ 42/208-V</w:t>
      </w:r>
      <w:r>
        <w:rPr>
          <w:rFonts w:ascii="Times New Roman"/>
          <w:b w:val="false"/>
          <w:i w:val="false"/>
          <w:color w:val="000000"/>
          <w:sz w:val="28"/>
        </w:rPr>
        <w:t xml:space="preserve"> "Төлеби ауданы бойынша коммуналдық қалдықтардың пайда болу және жинақталу нормаларын, коммуналдық қалдықтарды жинау, әкету, көму және кәдеге жарату тарифтерін бекіту туралы" (нормативтік құқықтық актілерді мемлекеттік тіркеу тізілімінде 3285 нөмірмен тіркелген, аудандық "Ленгер жаршысы" газетінің 01.08.2015 жылғы 31 санында жарияланған) және Төлеби аудандық мәслихатының 2015 жылғы 29 қыркүйектегі </w:t>
      </w:r>
      <w:r>
        <w:rPr>
          <w:rFonts w:ascii="Times New Roman"/>
          <w:b w:val="false"/>
          <w:i w:val="false"/>
          <w:color w:val="000000"/>
          <w:sz w:val="28"/>
        </w:rPr>
        <w:t>№ 44/218-V</w:t>
      </w:r>
      <w:r>
        <w:rPr>
          <w:rFonts w:ascii="Times New Roman"/>
          <w:b w:val="false"/>
          <w:i w:val="false"/>
          <w:color w:val="000000"/>
          <w:sz w:val="28"/>
        </w:rPr>
        <w:t xml:space="preserve"> "Б" корпусындағы Төлеби аудандық мәслихат аппаратының мемлекеттік әкімшілік қызметшілерінің қызметін жыл сайынғы бағалаудың әдістемесін бекіту туралы" (нормативтік құқықтық актілерді мемлекеттік тіркеу тізілімінде 3372 нөмірмен тіркелген, аудандық "Ленгер жаршысы" газетінің 24.10.2015 жылғы 44 санында жарияланған) шешімдерінің күші жойылсын.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Д.Айтбаев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Ә.Шыңғысбаев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