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b6818" w14:textId="ccb68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"Түлкібас ауданының шалғайдағы елді мекендерінде тұратын балаларды жалпы білім беретін мектептерге тасымалдаудың схемасы мен тәртібін бекіту туралы" Түлкібас ауданы әкімдігінің 2015 жылғы 24 тамыздағы № 416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Түлкібас ауданы әкімдігінің 2016 жылғы 8 ақпандағы № 39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«Нормативтік құқықтық актілер туралы» Қазақстан Республикасының 1998 жылғы 24 наурыздағы Заңының </w:t>
      </w:r>
      <w:r>
        <w:rPr>
          <w:rFonts w:ascii="Times New Roman"/>
          <w:b w:val="false"/>
          <w:i w:val="false"/>
          <w:color w:val="000000"/>
          <w:sz w:val="28"/>
        </w:rPr>
        <w:t>43-1-бабына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Түлкібас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«Түлкібас ауданының шалғайдағы елді мекендерінде тұратын балаларды жалпы білім беретін мектептерге тасымалдаудың схемасы мен тәртібін бекіту туралы»  Түлкібас ауданы әкімдігінің 2015 жылғы 24 тамыздағы № 416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3340 нөмірімен тіркелген, 2015 жылы 2 қазанда аудандық «Шамшырақ» қоғамдық-саяси газетінде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көшірмесі Оңтүстік Қазақстан облысының Әділет департаментіне, Оңтүстік Қазақстан облыстық аймақтық құқықтық ақпарат орталығына және аудандық «Шамшырақ» қоғамдық-саяси газетіне жолдансын.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Қ.Абдуалиев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