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c98a" w14:textId="569c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""Б" корпусындағы Түлкібас аудандық мәслихат аппаратының мемлекеттік әкімшілік қызметшілерінің қызметін жыл сайынғы бағалаудың әдістемесін бекіту туралы" Түлкібас аудандық мәслихатының 2015 жылғы 21 шілдедегі № 42/3-05 шешіміне өзгерістер енгізу туралы" Түлкібас аудандық мәслихатының 2015 жылғы 22 қыркүйектегі № 43/8-05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Түлкiбас аудандық мәслихатының 2016 жылғы 3 наурыздағы № 49/2-05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Түлкібас аудандық мәслихатының 2015 жылғы 22 қыркүйектегі № 43/8-05 ""Б" корпусындағы Түлкібас аудандық мәслихат аппаратының мемлекеттік әкімшілік қызметшілерінің қызметін жыл сайынғы бағалаудың әдістемесін бекіту туралы" Түлкібас аудандық мәслихатының 2015 жылғы 21 шілдедегі № 42/3-05 шешіміне өзгерістер енгізу туралы" (нормативтік құқықтық кесімдерді мемлекеттің тіркеу тізілімінде 3360 нөмірмен тіркелген, "Шамшырақ" газетінде 2015 жылдың 23 қазанында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А.Нұранов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