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f628" w14:textId="996f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2015 жылғы 20 мамырдағы № 41-245-V "Шардара ауданы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2016 жылғы 24 наурыздағы № 1-7-VI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актілердің мониторингін жүргізу қағидасын бекіту туралы" 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2015 жылғы 20 мамырдағы № 41-245-V "Шардара ауданы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туралы" (нормативтік құқықтық актілерді мемлекеттік тіркеу тізілімінде № 3209 тіркелген, аудандық "Шартарап-Шарайна" газетінің 26.06.2015 жылы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