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e708" w14:textId="e1de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жергілікті атқарушы органдары мемлекеттік қызметшілерінің қызмет этикасы қағидаларын бекіту туралы" Шығыс Қазақстан облысы әкімдігінің 2013 жылғы 7 қарашадағы № 295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13 мамырдағы N 136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қызметшілерінің әдептілік нормаларын және мінез-құлық қағидаларын одан әрі жетілдіру жөніндегі шаралар туралы" Қазақстан Республикасы Президентінің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жергілікті атқарушы органдары мемлекеттік қызметшілерінің қызмет этикасы қағидаларын бекіту туралы" Шығыс Қазақстан облысы әкімдігінің 2013 жылғы 7 қарашадағы № 295 (Нормативтік құқықтық актілерді мемлекеттік тіркеу тізілімінде 3107 нөмірімен тіркелген, 2013 жылғы 12 желтоқсандағы № 148 (16929) "Дидар", 2013 жылғы 13 желтоқсандағы № 147 (19440)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 және ресми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