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0647" w14:textId="1f30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кәсіпкерлік және индустриялық-инновациялық даму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2016 жылғы 19 мамырдағы N 146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 – 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кәсіпкерлік және индустриялық-инновациялық даму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w:t>
      </w:r>
      <w:r>
        <w:rPr>
          <w:rFonts w:ascii="Times New Roman"/>
          <w:b/>
          <w:i w:val="false"/>
          <w:color w:val="000000"/>
          <w:sz w:val="28"/>
        </w:rPr>
        <w:t>. "</w:t>
      </w:r>
      <w:r>
        <w:rPr>
          <w:rFonts w:ascii="Times New Roman"/>
          <w:b w:val="false"/>
          <w:i w:val="false"/>
          <w:color w:val="000000"/>
          <w:sz w:val="28"/>
        </w:rPr>
        <w:t xml:space="preserve">Шығыс Қазақстан облысының кәсіпкерлік және индустриялық инновациялық даму басқармасы" мемлекеттік мекемесінің ережесін бекіту туралы" Шығыс Қазақстан облысы әкімдігінің 2015 жылғы 14 қыркүйектегі № 237 (Нормативтік құқықтық актілерді мемлекеттік тіркеу тізілімінде 4165 нөмірімен тіркелген, 2015 жылғы 10 қарашадағы № 129 (19731) "Дидар", 2015 жылғы 9 қарашадағы № 132 (17218)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заңды күшіне енеді және ресми жариялануға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"19" мамырдағы № 146 </w:t>
            </w:r>
            <w:r>
              <w:br/>
            </w:r>
            <w:r>
              <w:rPr>
                <w:rFonts w:ascii="Times New Roman"/>
                <w:b w:val="false"/>
                <w:i w:val="false"/>
                <w:color w:val="000000"/>
                <w:sz w:val="20"/>
              </w:rPr>
              <w:t>қаулысымен бекітілген</w:t>
            </w:r>
          </w:p>
        </w:tc>
      </w:tr>
    </w:tbl>
    <w:bookmarkStart w:name="z1035" w:id="0"/>
    <w:p>
      <w:pPr>
        <w:spacing w:after="0"/>
        <w:ind w:left="0"/>
        <w:jc w:val="left"/>
      </w:pPr>
      <w:r>
        <w:rPr>
          <w:rFonts w:ascii="Times New Roman"/>
          <w:b/>
          <w:i w:val="false"/>
          <w:color w:val="000000"/>
        </w:rPr>
        <w:t xml:space="preserve"> "Шығыс Қазақстан облысының кәсіпкерлік және индустриялық-инновациялық даму басқармасы" мемлекеттік мекемесінің ережесі</w:t>
      </w:r>
    </w:p>
    <w:bookmarkEnd w:id="0"/>
    <w:bookmarkStart w:name="z1036"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облысының кәсіпкерлік және индустриялық-инновациялық даму басқармасы" мемлекеттік мекемесі индустриялық-инновациялық қызметті, өнеркәсіптік әлеуетті, жеке кәсіпкерлікті және сауданы дамытуды мемлекеттік қолдау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кәсіпкерлік және индустриялық-инновациялық даму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"Шығыс Қазақстан облысының кәсіпкерлік және индустриялық-инновациялық даму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облысының кәсіпкерлік және индустриялық-инновациялық даму басқармасы"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5. "Шығыс Қазақстан облысының кәсіпкерлік және индустриялық-инновациялық даму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"Шығыс Қазақстан облысының кәсіпкерлік және индустриялық-инновациялық даму басқармасы" мемлекеттік мекемесі өз құзыретінің мәселелері бойынша заңнамада белгіленген тәртіппен "Шығыс Қазақстан облысының кәсіпкерлік және индустриялық-инновациялық даму басқармасы" мемлекеттік мекемесі басшысының бұйрықтарымен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облысының кәсіпкерлік және индустриялық-инновациялық даму басқармасы" мемлекеттік мекемесінің құрылымы мен штат санының лимитін қолданыстағы заңнамаға сәйкес Шығыс Қазақстан облысының әкімдігі бекітеді. </w:t>
      </w:r>
      <w:r>
        <w:br/>
      </w:r>
      <w:r>
        <w:rPr>
          <w:rFonts w:ascii="Times New Roman"/>
          <w:b w:val="false"/>
          <w:i w:val="false"/>
          <w:color w:val="000000"/>
          <w:sz w:val="28"/>
        </w:rPr>
        <w:t>
      </w:t>
      </w:r>
      <w:r>
        <w:rPr>
          <w:rFonts w:ascii="Times New Roman"/>
          <w:b w:val="false"/>
          <w:i w:val="false"/>
          <w:color w:val="000000"/>
          <w:sz w:val="28"/>
        </w:rPr>
        <w:t>8. "Шығыс Қазақстан облысының кәсіпкерлік және индустриялық-инновациялық даму басқармасы" мемлекеттік мекемесінің орналасқан жері: индексі 070019, Қазақстан Республикасы, Шығыс Қазақстан облысы, Өскемен қаласы, Максим Горький көшесі, 40.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облысының кәсіпкерлік және индустриялық-инновациялық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облысының кәсіпкерлік және индустриялық-инновациялық даму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облысының кәсіпкерлік және индустриялық-инновациялық даму басқармасы" мемлекеттік мекемесінің қызметін каржыландыру Шығыс Қазақстан облысы бюджетінен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12. "Шығыс Қазақстан облысының кәсіпкерлік және индустриялық-инновациялық даму басқармасы" мемлекеттік мекемесіне кәсіпкерлік субъектілерімен "Шығыс Қазақстан облысының кәсіпкерлік және индустриялық-инновациялық даму басқармасы"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облысының кәсіпкерлік және индустриялық-инновациялық даму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05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облысының кәсіпкерлік және индустриялық-инновациялық даму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Шығыс Қазақстан облысының жеке кәсіпкерлігін, саудасын, индустриялық-инновациялық қызметін, өнеркәсібін қолдау және дамыту, инвестициялық климатын жақсарту жөніндегі мемлекеттік саясатты тиімді іске асыру үшін жағдай жасау.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қолданыстағы заңнамада белгіленген шекте жеке кәсіпкерлікті қолдау және дамыту жөніндегі, индустриялық-инновациялық дамыту, өнеркәсіп, сауда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экономиканың басым секторларын дамыту процесінде мемлекет пен бизнестің тиімді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2) жеке кәсiпкерлiктi дамыту үшiн жағдайлар жасайды;</w:t>
      </w:r>
      <w:r>
        <w:br/>
      </w:r>
      <w:r>
        <w:rPr>
          <w:rFonts w:ascii="Times New Roman"/>
          <w:b w:val="false"/>
          <w:i w:val="false"/>
          <w:color w:val="000000"/>
          <w:sz w:val="28"/>
        </w:rPr>
        <w:t>
      </w:t>
      </w:r>
      <w:r>
        <w:rPr>
          <w:rFonts w:ascii="Times New Roman"/>
          <w:b w:val="false"/>
          <w:i w:val="false"/>
          <w:color w:val="000000"/>
          <w:sz w:val="28"/>
        </w:rPr>
        <w:t>3) өңiрде шағын және орта кәсiпкерлiк пен инновациялық қызметтi қолдау инфрақұрылымы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4)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айқындау жөнінде ұсыныстар енгізеді;</w:t>
      </w:r>
      <w:r>
        <w:br/>
      </w:r>
      <w:r>
        <w:rPr>
          <w:rFonts w:ascii="Times New Roman"/>
          <w:b w:val="false"/>
          <w:i w:val="false"/>
          <w:color w:val="000000"/>
          <w:sz w:val="28"/>
        </w:rPr>
        <w:t>
      </w:t>
      </w:r>
      <w:r>
        <w:rPr>
          <w:rFonts w:ascii="Times New Roman"/>
          <w:b w:val="false"/>
          <w:i w:val="false"/>
          <w:color w:val="000000"/>
          <w:sz w:val="28"/>
        </w:rPr>
        <w:t>5) сараптама кеңесінің қызметін ұйымдастырады;</w:t>
      </w:r>
      <w:r>
        <w:br/>
      </w:r>
      <w:r>
        <w:rPr>
          <w:rFonts w:ascii="Times New Roman"/>
          <w:b w:val="false"/>
          <w:i w:val="false"/>
          <w:color w:val="000000"/>
          <w:sz w:val="28"/>
        </w:rPr>
        <w:t>
      </w:t>
      </w:r>
      <w:r>
        <w:rPr>
          <w:rFonts w:ascii="Times New Roman"/>
          <w:b w:val="false"/>
          <w:i w:val="false"/>
          <w:color w:val="000000"/>
          <w:sz w:val="28"/>
        </w:rPr>
        <w:t>6)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7) индустриялық-инновациялық қызметті мемлекеттік қолдау саласындағы мемлекеттік саясатты Шығыс Қазақстан облысы аумағында қалыптастыруға және іске асыруға қатысады;</w:t>
      </w:r>
      <w:r>
        <w:br/>
      </w:r>
      <w:r>
        <w:rPr>
          <w:rFonts w:ascii="Times New Roman"/>
          <w:b w:val="false"/>
          <w:i w:val="false"/>
          <w:color w:val="000000"/>
          <w:sz w:val="28"/>
        </w:rPr>
        <w:t>
      </w:t>
      </w:r>
      <w:r>
        <w:rPr>
          <w:rFonts w:ascii="Times New Roman"/>
          <w:b w:val="false"/>
          <w:i w:val="false"/>
          <w:color w:val="000000"/>
          <w:sz w:val="28"/>
        </w:rPr>
        <w:t>8) өңірлік кәсіпкерлер палатасының қатысуымен Шығыс Қазақстан облысының кәсіпкерлікті қолдау картасын әзірлейді;</w:t>
      </w:r>
      <w:r>
        <w:br/>
      </w:r>
      <w:r>
        <w:rPr>
          <w:rFonts w:ascii="Times New Roman"/>
          <w:b w:val="false"/>
          <w:i w:val="false"/>
          <w:color w:val="000000"/>
          <w:sz w:val="28"/>
        </w:rPr>
        <w:t>
      </w:t>
      </w:r>
      <w:r>
        <w:rPr>
          <w:rFonts w:ascii="Times New Roman"/>
          <w:b w:val="false"/>
          <w:i w:val="false"/>
          <w:color w:val="000000"/>
          <w:sz w:val="28"/>
        </w:rPr>
        <w:t>9)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көрсетеді;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алуындағы жергілікті қамту жөнінде ақпарат жинауды, талдауды жүзеге асырады және оны индустриялық-инновациялық қызметті мемлекеттік қолдау саласындағы уәкілетті органға береді;</w:t>
      </w:r>
      <w:r>
        <w:br/>
      </w:r>
      <w:r>
        <w:rPr>
          <w:rFonts w:ascii="Times New Roman"/>
          <w:b w:val="false"/>
          <w:i w:val="false"/>
          <w:color w:val="000000"/>
          <w:sz w:val="28"/>
        </w:rPr>
        <w:t>
      </w:t>
      </w:r>
      <w:r>
        <w:rPr>
          <w:rFonts w:ascii="Times New Roman"/>
          <w:b w:val="false"/>
          <w:i w:val="false"/>
          <w:color w:val="000000"/>
          <w:sz w:val="28"/>
        </w:rPr>
        <w:t>11)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r>
        <w:br/>
      </w:r>
      <w:r>
        <w:rPr>
          <w:rFonts w:ascii="Times New Roman"/>
          <w:b w:val="false"/>
          <w:i w:val="false"/>
          <w:color w:val="000000"/>
          <w:sz w:val="28"/>
        </w:rPr>
        <w:t>
      </w:t>
      </w:r>
      <w:r>
        <w:rPr>
          <w:rFonts w:ascii="Times New Roman"/>
          <w:b w:val="false"/>
          <w:i w:val="false"/>
          <w:color w:val="000000"/>
          <w:sz w:val="28"/>
        </w:rPr>
        <w:t>12) 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қатысады;</w:t>
      </w:r>
      <w:r>
        <w:br/>
      </w:r>
      <w:r>
        <w:rPr>
          <w:rFonts w:ascii="Times New Roman"/>
          <w:b w:val="false"/>
          <w:i w:val="false"/>
          <w:color w:val="000000"/>
          <w:sz w:val="28"/>
        </w:rPr>
        <w:t>
      </w:t>
      </w:r>
      <w:r>
        <w:rPr>
          <w:rFonts w:ascii="Times New Roman"/>
          <w:b w:val="false"/>
          <w:i w:val="false"/>
          <w:color w:val="000000"/>
          <w:sz w:val="28"/>
        </w:rPr>
        <w:t>13)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r>
        <w:br/>
      </w:r>
      <w:r>
        <w:rPr>
          <w:rFonts w:ascii="Times New Roman"/>
          <w:b w:val="false"/>
          <w:i w:val="false"/>
          <w:color w:val="000000"/>
          <w:sz w:val="28"/>
        </w:rPr>
        <w:t>
      </w:t>
      </w:r>
      <w:r>
        <w:rPr>
          <w:rFonts w:ascii="Times New Roman"/>
          <w:b w:val="false"/>
          <w:i w:val="false"/>
          <w:color w:val="000000"/>
          <w:sz w:val="28"/>
        </w:rPr>
        <w:t>14) құрамында кең таралған пайдалы қазбалар бар, тендерге немесе аукционға шығаруға жататын жер қойнауы учаскелерінің тізбесін бекіту жөнінде ұсыныстар енгізеді;</w:t>
      </w:r>
      <w:r>
        <w:br/>
      </w:r>
      <w:r>
        <w:rPr>
          <w:rFonts w:ascii="Times New Roman"/>
          <w:b w:val="false"/>
          <w:i w:val="false"/>
          <w:color w:val="000000"/>
          <w:sz w:val="28"/>
        </w:rPr>
        <w:t>
      </w:t>
      </w:r>
      <w:r>
        <w:rPr>
          <w:rFonts w:ascii="Times New Roman"/>
          <w:b w:val="false"/>
          <w:i w:val="false"/>
          <w:color w:val="000000"/>
          <w:sz w:val="28"/>
        </w:rPr>
        <w:t>15) Шығыс Қазақстан облысы аумағында өндірілетін тауарлардың, жұмыстар мен көрсетілетін қызметтердің және оларды өндірушілердің тізбесін қалыптастыруды жүзеге асырады, ол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мақсатында құзыретті органға тоқсан сайын ұсынылады;</w:t>
      </w:r>
      <w:r>
        <w:br/>
      </w:r>
      <w:r>
        <w:rPr>
          <w:rFonts w:ascii="Times New Roman"/>
          <w:b w:val="false"/>
          <w:i w:val="false"/>
          <w:color w:val="000000"/>
          <w:sz w:val="28"/>
        </w:rPr>
        <w:t>
      </w:t>
      </w:r>
      <w:r>
        <w:rPr>
          <w:rFonts w:ascii="Times New Roman"/>
          <w:b w:val="false"/>
          <w:i w:val="false"/>
          <w:color w:val="000000"/>
          <w:sz w:val="28"/>
        </w:rPr>
        <w:t>16) кең таралған пайдалы қазбаларды барлауды немесе өндіруді жүргізуге арналған жер қойнауын пайдалану құқығын беру үшін конкурстарды дайындайды және ұйымдастырады;</w:t>
      </w:r>
      <w:r>
        <w:br/>
      </w:r>
      <w:r>
        <w:rPr>
          <w:rFonts w:ascii="Times New Roman"/>
          <w:b w:val="false"/>
          <w:i w:val="false"/>
          <w:color w:val="000000"/>
          <w:sz w:val="28"/>
        </w:rPr>
        <w:t>
      </w:t>
      </w:r>
      <w:r>
        <w:rPr>
          <w:rFonts w:ascii="Times New Roman"/>
          <w:b w:val="false"/>
          <w:i w:val="false"/>
          <w:color w:val="000000"/>
          <w:sz w:val="28"/>
        </w:rPr>
        <w:t>17) жер қойнауын пайдаланушымен келісімшарттардың талаптары туралы келіссөздер жүргізеді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дайындайды;</w:t>
      </w:r>
      <w:r>
        <w:br/>
      </w:r>
      <w:r>
        <w:rPr>
          <w:rFonts w:ascii="Times New Roman"/>
          <w:b w:val="false"/>
          <w:i w:val="false"/>
          <w:color w:val="000000"/>
          <w:sz w:val="28"/>
        </w:rPr>
        <w:t>
      </w:t>
      </w:r>
      <w:r>
        <w:rPr>
          <w:rFonts w:ascii="Times New Roman"/>
          <w:b w:val="false"/>
          <w:i w:val="false"/>
          <w:color w:val="000000"/>
          <w:sz w:val="28"/>
        </w:rPr>
        <w:t>18) 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кең таралған пайдалы қазбалар бойынша жобалау құжаттарына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19)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r>
        <w:br/>
      </w:r>
      <w:r>
        <w:rPr>
          <w:rFonts w:ascii="Times New Roman"/>
          <w:b w:val="false"/>
          <w:i w:val="false"/>
          <w:color w:val="000000"/>
          <w:sz w:val="28"/>
        </w:rPr>
        <w:t>
      </w:t>
      </w:r>
      <w:r>
        <w:rPr>
          <w:rFonts w:ascii="Times New Roman"/>
          <w:b w:val="false"/>
          <w:i w:val="false"/>
          <w:color w:val="000000"/>
          <w:sz w:val="28"/>
        </w:rPr>
        <w:t>20) "Жер қойнауы және жер қойнауын пайдалану туралы" Қазақстан Республикасының 2010 жылғы 24 маусымдағы Заңының 37-бабына сәйкес жер қойнауын пайдалану құқығын табыс етуге арналған рұқсаттарды беру жөнінде ұсыныстар енгізеді, сондай-ақ кең таралған пайдалы қазбалар бойынша жер қойнауын пайдалану құқығын кепілге салу жөніндегі мәмілелерді тіркейді;</w:t>
      </w:r>
      <w:r>
        <w:br/>
      </w:r>
      <w:r>
        <w:rPr>
          <w:rFonts w:ascii="Times New Roman"/>
          <w:b w:val="false"/>
          <w:i w:val="false"/>
          <w:color w:val="000000"/>
          <w:sz w:val="28"/>
        </w:rPr>
        <w:t>
      </w:t>
      </w:r>
      <w:r>
        <w:rPr>
          <w:rFonts w:ascii="Times New Roman"/>
          <w:b w:val="false"/>
          <w:i w:val="false"/>
          <w:color w:val="000000"/>
          <w:sz w:val="28"/>
        </w:rPr>
        <w:t>21)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r>
        <w:br/>
      </w:r>
      <w:r>
        <w:rPr>
          <w:rFonts w:ascii="Times New Roman"/>
          <w:b w:val="false"/>
          <w:i w:val="false"/>
          <w:color w:val="000000"/>
          <w:sz w:val="28"/>
        </w:rPr>
        <w:t>
      </w:t>
      </w:r>
      <w:r>
        <w:rPr>
          <w:rFonts w:ascii="Times New Roman"/>
          <w:b w:val="false"/>
          <w:i w:val="false"/>
          <w:color w:val="000000"/>
          <w:sz w:val="28"/>
        </w:rPr>
        <w:t>22) пайдалы қазбалар жатқан алаңдарда құрылыс салуға, сондай-ақ олар жатқан орындарда жерасты құрылыстарын орналастыруға рұқсат береді;</w:t>
      </w:r>
      <w:r>
        <w:br/>
      </w:r>
      <w:r>
        <w:rPr>
          <w:rFonts w:ascii="Times New Roman"/>
          <w:b w:val="false"/>
          <w:i w:val="false"/>
          <w:color w:val="000000"/>
          <w:sz w:val="28"/>
        </w:rPr>
        <w:t>
      23)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етеді;</w:t>
      </w:r>
      <w:r>
        <w:br/>
      </w:r>
      <w:r>
        <w:rPr>
          <w:rFonts w:ascii="Times New Roman"/>
          <w:b w:val="false"/>
          <w:i w:val="false"/>
          <w:color w:val="000000"/>
          <w:sz w:val="28"/>
        </w:rPr>
        <w:t>
      </w:t>
      </w:r>
      <w:r>
        <w:rPr>
          <w:rFonts w:ascii="Times New Roman"/>
          <w:b w:val="false"/>
          <w:i w:val="false"/>
          <w:color w:val="000000"/>
          <w:sz w:val="28"/>
        </w:rPr>
        <w:t>24) жер қойнауын пайдаланумен байланысты, экологиялық, ғылыми, тарихи-мәдени және рекреациялық маңызы бар объектілердің сақталуына жәрдемдеседі;</w:t>
      </w:r>
      <w:r>
        <w:br/>
      </w:r>
      <w:r>
        <w:rPr>
          <w:rFonts w:ascii="Times New Roman"/>
          <w:b w:val="false"/>
          <w:i w:val="false"/>
          <w:color w:val="000000"/>
          <w:sz w:val="28"/>
        </w:rPr>
        <w:t>
      </w:t>
      </w:r>
      <w:r>
        <w:rPr>
          <w:rFonts w:ascii="Times New Roman"/>
          <w:b w:val="false"/>
          <w:i w:val="false"/>
          <w:color w:val="000000"/>
          <w:sz w:val="28"/>
        </w:rPr>
        <w:t>25)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қабылдау жөнінде ұсыныстар енгізеді;</w:t>
      </w:r>
      <w:r>
        <w:br/>
      </w:r>
      <w:r>
        <w:rPr>
          <w:rFonts w:ascii="Times New Roman"/>
          <w:b w:val="false"/>
          <w:i w:val="false"/>
          <w:color w:val="000000"/>
          <w:sz w:val="28"/>
        </w:rPr>
        <w:t>
      </w:t>
      </w:r>
      <w:r>
        <w:rPr>
          <w:rFonts w:ascii="Times New Roman"/>
          <w:b w:val="false"/>
          <w:i w:val="false"/>
          <w:color w:val="000000"/>
          <w:sz w:val="28"/>
        </w:rPr>
        <w:t xml:space="preserve">26) кең таралған пайдалы қазбалар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асырады; </w:t>
      </w:r>
      <w:r>
        <w:br/>
      </w:r>
      <w:r>
        <w:rPr>
          <w:rFonts w:ascii="Times New Roman"/>
          <w:b w:val="false"/>
          <w:i w:val="false"/>
          <w:color w:val="000000"/>
          <w:sz w:val="28"/>
        </w:rPr>
        <w:t>
      </w:t>
      </w:r>
      <w:r>
        <w:rPr>
          <w:rFonts w:ascii="Times New Roman"/>
          <w:b w:val="false"/>
          <w:i w:val="false"/>
          <w:color w:val="000000"/>
          <w:sz w:val="28"/>
        </w:rPr>
        <w:t>27) техногендік минералдық түзілімдерді пайдалануға арналған шартты жасасу жөніндегі тікелей келіссөздерді жүргізуді қамтамасыз етеді;</w:t>
      </w:r>
      <w:r>
        <w:br/>
      </w:r>
      <w:r>
        <w:rPr>
          <w:rFonts w:ascii="Times New Roman"/>
          <w:b w:val="false"/>
          <w:i w:val="false"/>
          <w:color w:val="000000"/>
          <w:sz w:val="28"/>
        </w:rPr>
        <w:t>
      28) сауда саясатын жүргiзудi қамтамасыз етедi;</w:t>
      </w:r>
      <w:r>
        <w:br/>
      </w:r>
      <w:r>
        <w:rPr>
          <w:rFonts w:ascii="Times New Roman"/>
          <w:b w:val="false"/>
          <w:i w:val="false"/>
          <w:color w:val="000000"/>
          <w:sz w:val="28"/>
        </w:rPr>
        <w:t>
      </w:t>
      </w:r>
      <w:r>
        <w:rPr>
          <w:rFonts w:ascii="Times New Roman"/>
          <w:b w:val="false"/>
          <w:i w:val="false"/>
          <w:color w:val="000000"/>
          <w:sz w:val="28"/>
        </w:rPr>
        <w:t>29) өз құзыретi шегiнде сауда қызметi субъектiлерiнiң қызметiн реттеудi жүзеге асырады;</w:t>
      </w:r>
      <w:r>
        <w:br/>
      </w:r>
      <w:r>
        <w:rPr>
          <w:rFonts w:ascii="Times New Roman"/>
          <w:b w:val="false"/>
          <w:i w:val="false"/>
          <w:color w:val="000000"/>
          <w:sz w:val="28"/>
        </w:rPr>
        <w:t>
      </w:t>
      </w:r>
      <w:r>
        <w:rPr>
          <w:rFonts w:ascii="Times New Roman"/>
          <w:b w:val="false"/>
          <w:i w:val="false"/>
          <w:color w:val="000000"/>
          <w:sz w:val="28"/>
        </w:rPr>
        <w:t>30) Шығыс Қазақстан облысы аумағында сауда қызметiне қолайлы жағдайлар жасау жөнiнде шаралар әзiрлейдi;</w:t>
      </w:r>
      <w:r>
        <w:br/>
      </w:r>
      <w:r>
        <w:rPr>
          <w:rFonts w:ascii="Times New Roman"/>
          <w:b w:val="false"/>
          <w:i w:val="false"/>
          <w:color w:val="000000"/>
          <w:sz w:val="28"/>
        </w:rPr>
        <w:t>
      </w:t>
      </w:r>
      <w:r>
        <w:rPr>
          <w:rFonts w:ascii="Times New Roman"/>
          <w:b w:val="false"/>
          <w:i w:val="false"/>
          <w:color w:val="000000"/>
          <w:sz w:val="28"/>
        </w:rPr>
        <w:t>31) халықты сауда алаңымен қамтамасыз етудің ең төменгі нормативтері бойынша ұсыныстар әзірлейді;</w:t>
      </w:r>
      <w:r>
        <w:br/>
      </w:r>
      <w:r>
        <w:rPr>
          <w:rFonts w:ascii="Times New Roman"/>
          <w:b w:val="false"/>
          <w:i w:val="false"/>
          <w:color w:val="000000"/>
          <w:sz w:val="28"/>
        </w:rPr>
        <w:t>
      </w:t>
      </w:r>
      <w:r>
        <w:rPr>
          <w:rFonts w:ascii="Times New Roman"/>
          <w:b w:val="false"/>
          <w:i w:val="false"/>
          <w:color w:val="000000"/>
          <w:sz w:val="28"/>
        </w:rPr>
        <w:t>32) халықты сауда алаңымен қамтамасыз етудің ең төменгі нормативіне қол жеткізу жөнінде шаралар әзірлейді және іске асырады;</w:t>
      </w:r>
      <w:r>
        <w:br/>
      </w:r>
      <w:r>
        <w:rPr>
          <w:rFonts w:ascii="Times New Roman"/>
          <w:b w:val="false"/>
          <w:i w:val="false"/>
          <w:color w:val="000000"/>
          <w:sz w:val="28"/>
        </w:rPr>
        <w:t>
      </w:t>
      </w:r>
      <w:r>
        <w:rPr>
          <w:rFonts w:ascii="Times New Roman"/>
          <w:b w:val="false"/>
          <w:i w:val="false"/>
          <w:color w:val="000000"/>
          <w:sz w:val="28"/>
        </w:rPr>
        <w:t>33)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34)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35)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заңнамасында көзделген көлемде оған жүктелген функцияларды жүзеге асыру үшін қажет құжаттарды, ақпарат пен материалдарды мемлекеттік органдар мен ұйымдардан сұрау және алу;</w:t>
      </w:r>
      <w:r>
        <w:br/>
      </w:r>
      <w:r>
        <w:rPr>
          <w:rFonts w:ascii="Times New Roman"/>
          <w:b w:val="false"/>
          <w:i w:val="false"/>
          <w:color w:val="000000"/>
          <w:sz w:val="28"/>
        </w:rPr>
        <w:t>
      </w:t>
      </w:r>
      <w:r>
        <w:rPr>
          <w:rFonts w:ascii="Times New Roman"/>
          <w:b w:val="false"/>
          <w:i w:val="false"/>
          <w:color w:val="000000"/>
          <w:sz w:val="28"/>
        </w:rPr>
        <w:t>2) басымдықтарды, тұжырымдамаларды, нормативтік материалдарды, мақсатты бағдарламаларды, талдау шолулары мен болжамдарды әзірлеуге қатысу үшін қажетті жағдайларда ғылыми қызметкерлер мен мамандарды тарту;</w:t>
      </w:r>
      <w:r>
        <w:br/>
      </w:r>
      <w:r>
        <w:rPr>
          <w:rFonts w:ascii="Times New Roman"/>
          <w:b w:val="false"/>
          <w:i w:val="false"/>
          <w:color w:val="000000"/>
          <w:sz w:val="28"/>
        </w:rPr>
        <w:t>
      </w:t>
      </w:r>
      <w:r>
        <w:rPr>
          <w:rFonts w:ascii="Times New Roman"/>
          <w:b w:val="false"/>
          <w:i w:val="false"/>
          <w:color w:val="000000"/>
          <w:sz w:val="28"/>
        </w:rPr>
        <w:t>3)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өзге де құқықтарды және міндеттерді жүзеге асыру.</w:t>
      </w:r>
      <w:r>
        <w:br/>
      </w:r>
      <w:r>
        <w:rPr>
          <w:rFonts w:ascii="Times New Roman"/>
          <w:b w:val="false"/>
          <w:i w:val="false"/>
          <w:color w:val="000000"/>
          <w:sz w:val="28"/>
        </w:rPr>
        <w:t>
</w:t>
      </w:r>
    </w:p>
    <w:bookmarkStart w:name="z109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"Шығыс Қазақстан облысының кәсіпкерлік және индустриялық-инновациялық даму басқармасы" мемлекеттік мекемесіне басшылықты "Шығыс Қазақстан облысының кәсіпкерлік және индустриялық-инновациялық даму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18. "Шығыс Қазақстан облысының кәсіпкерлік және индустриялық-инновациялық даму басқармасы" мемлекеттік мекемесінің бірінші басшысын Шығыс Қазақстан облысы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"Шығыс Қазақстан облысының кәсіпкерлік және индустриялық-инновациялық даму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облысының кәсіпкерлік және индустриялық-инновациялық даму басқармасы"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заңнамаға сәйкес "Шығыс Қазақстан облысының кәсіпкерлік және индустриялық-инновациялық даму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"Шығыс Қазақстан облысының кәсіпкерлік және индустриялық-инновациялық даму басқармасы" мемлекеттік мекемесінің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3) "Шығыс Қазақстан облысының кәсіпкерлік және индустриялық-инновациялық даму басқармасы" мемлекеттік мекемесінің бұйрықтарына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облысының кәсіпкерлік және индустриялық-инновациялық даму басқармасы" мемлекеттік мекемесінің құрылымдық бөлімшелері туралы ережелерді, "Шығыс Қазақстан облысының кәсіпкерлік және индустриялық-инновациялық даму басқармасы" мемлекеттік мекемесінің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және өзге де ұйымдарда "Шығыс Қазақстан облысының кәсіпкерлік және индустриялық-инновациялық даму басқармасы" мемлекеттік мекемесінің атынан шығады, сот, құқық қорғау және өзге де мемлекеттік органдарда "Шығыс Қазақстан облысының кәсіпкерлік және индустриялық-инновациялық даму басқармасы" мемлекеттік мекемесінің мүддесін білдіруге сенімхаттар береді;</w:t>
      </w:r>
      <w:r>
        <w:br/>
      </w:r>
      <w:r>
        <w:rPr>
          <w:rFonts w:ascii="Times New Roman"/>
          <w:b w:val="false"/>
          <w:i w:val="false"/>
          <w:color w:val="000000"/>
          <w:sz w:val="28"/>
        </w:rPr>
        <w:t>
      </w:t>
      </w:r>
      <w:r>
        <w:rPr>
          <w:rFonts w:ascii="Times New Roman"/>
          <w:b w:val="false"/>
          <w:i w:val="false"/>
          <w:color w:val="000000"/>
          <w:sz w:val="28"/>
        </w:rPr>
        <w:t>6) сыбайлас жемқорлыққа қарсы іс - қимыл жөнінде қажетті шаралар қабылдайды және ол үшін дербес жауапты болады;</w:t>
      </w:r>
      <w:r>
        <w:br/>
      </w:r>
      <w:r>
        <w:rPr>
          <w:rFonts w:ascii="Times New Roman"/>
          <w:b w:val="false"/>
          <w:i w:val="false"/>
          <w:color w:val="000000"/>
          <w:sz w:val="28"/>
        </w:rPr>
        <w:t>
      </w:t>
      </w:r>
      <w:r>
        <w:rPr>
          <w:rFonts w:ascii="Times New Roman"/>
          <w:b w:val="false"/>
          <w:i w:val="false"/>
          <w:color w:val="000000"/>
          <w:sz w:val="28"/>
        </w:rPr>
        <w:t>7) ерлер мен әйелдердің тәжірибесіне, қабілеттері мен кәсіптік даярлығына сәйкес олардың мемлекеттік қызметке теңдей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облысының кәсіпкерлік және индустриялық-инновациялық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10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"Шығыс Қазақстан облысының кәсіпкерлік және индустриялық-инновациялық даму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"Шығыс Қазақстан облысының кәсіпкерлік және индустриялық-инновациялық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"Шығыс Қазақстан облысының кәсіпкерлік және индустриялық-инновациялық даму басқармасы" мемлекеттік мекемесіне бекітілген мүлік Шығыс Қазақстан облысының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24. "Шығыс Қазақстан облысының кәсіпкерлік және индустриялық-инновациялық даму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1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"Шығыс Қазақстан облысының кәсіпкерлік және индустриялық-инновациялық даму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116" w:id="6"/>
    <w:p>
      <w:pPr>
        <w:spacing w:after="0"/>
        <w:ind w:left="0"/>
        <w:jc w:val="left"/>
      </w:pPr>
      <w:r>
        <w:rPr>
          <w:rFonts w:ascii="Times New Roman"/>
          <w:b/>
          <w:i w:val="false"/>
          <w:color w:val="000000"/>
        </w:rPr>
        <w:t xml:space="preserve"> "Шығыс Қазақстан облысының кәсіпкерлік және индустриялық-инновациялық даму басқармасы" 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"Ертіс" әлеуметтік-кәсіпкерлік корпорациясы" ұлттық компаниясы" акционерлік қоғамы.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