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eb43" w14:textId="a17e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экономика және бюджеттік жоспарлау басқармасы" мемлекеттік мекемесінің ережесін бекіту туралы" Шығыс Қазақстан облысы әкімдігінің 2016 жылғы 8 қаңтардағы № 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05 шілдедегі N 196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Құқықтық актiлер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экономика және бюджеттік жоспарлау басқармасы" мемлекеттік мекемесінің ережесін бекіту туралы" Шығыс Қазақстан облысы әкімдігінің 2016 жылғы 8 қаңтардағы № 1 (Нормативтік құқықтық актілерді мемлекеттік тіркеу тізілімінде 4401 нөмірімен тіркелген, 2016 жылғы 29 ақпандағы № 23 (17263) "Дидар", 2016 жылғы 27 ақпандағы № 23 (19775)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Осы қаулы қабылданған күнінен бастап күшіне енеді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Шығыс Қазақстан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