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04e1" w14:textId="25b0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24 мамырдағы № 369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жылғы 06 сәуірдегі "Құқықтық актілер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50-баптарына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сай Өскемен қаласы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әкімдіктің қаулысының күші жойылды деп танылғандығы туралы хабарласын.</w:t>
      </w:r>
      <w:r>
        <w:br/>
      </w:r>
      <w:r>
        <w:rPr>
          <w:rFonts w:ascii="Times New Roman"/>
          <w:b w:val="false"/>
          <w:i w:val="false"/>
          <w:color w:val="000000"/>
          <w:sz w:val="28"/>
        </w:rPr>
        <w:t>
      </w:t>
      </w:r>
      <w:r>
        <w:rPr>
          <w:rFonts w:ascii="Times New Roman"/>
          <w:b w:val="false"/>
          <w:i w:val="false"/>
          <w:color w:val="000000"/>
          <w:sz w:val="28"/>
        </w:rPr>
        <w:t>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қаулының көшірмесін қоса ұсынумен, әкімдік қаулысының күші жойылды деп танылғандығы туралы хабарласын.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Е.А. Шурмановқа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"24"</w:t>
            </w:r>
            <w:r>
              <w:rPr>
                <w:rFonts w:ascii="Times New Roman"/>
                <w:b w:val="false"/>
                <w:i w:val="false"/>
                <w:color w:val="000000"/>
                <w:sz w:val="20"/>
                <w:u w:val="single"/>
              </w:rPr>
              <w:t xml:space="preserve"> </w:t>
            </w:r>
            <w:r>
              <w:rPr>
                <w:rFonts w:ascii="Times New Roman"/>
                <w:b w:val="false"/>
                <w:i w:val="false"/>
                <w:color w:val="000000"/>
                <w:sz w:val="20"/>
                <w:u w:val="single"/>
              </w:rPr>
              <w:t xml:space="preserve">05 </w:t>
            </w:r>
            <w:r>
              <w:rPr>
                <w:rFonts w:ascii="Times New Roman"/>
                <w:b w:val="false"/>
                <w:i w:val="false"/>
                <w:color w:val="000000"/>
                <w:sz w:val="20"/>
              </w:rPr>
              <w:t xml:space="preserve">2016 жылғы </w:t>
            </w:r>
            <w:r>
              <w:br/>
            </w:r>
            <w:r>
              <w:rPr>
                <w:rFonts w:ascii="Times New Roman"/>
                <w:b w:val="false"/>
                <w:i w:val="false"/>
                <w:color w:val="000000"/>
                <w:sz w:val="20"/>
              </w:rPr>
              <w:t xml:space="preserve">№ 369 қаулысына </w:t>
            </w:r>
            <w:r>
              <w:br/>
            </w:r>
            <w:r>
              <w:rPr>
                <w:rFonts w:ascii="Times New Roman"/>
                <w:b w:val="false"/>
                <w:i w:val="false"/>
                <w:color w:val="000000"/>
                <w:sz w:val="20"/>
              </w:rPr>
              <w:t xml:space="preserve">қосымша </w:t>
            </w:r>
          </w:p>
        </w:tc>
      </w:tr>
    </w:tbl>
    <w:bookmarkStart w:name="z7" w:id="0"/>
    <w:p>
      <w:pPr>
        <w:spacing w:after="0"/>
        <w:ind w:left="0"/>
        <w:jc w:val="left"/>
      </w:pPr>
      <w:r>
        <w:rPr>
          <w:rFonts w:ascii="Times New Roman"/>
          <w:b/>
          <w:i w:val="false"/>
          <w:color w:val="000000"/>
        </w:rPr>
        <w:t xml:space="preserve"> Өскемен қаласы әкімдігінің күші жойылды деп танылған кейбір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 Өскемен қаласы әкімдігінің 2014 жылғы 21 сәуірдегі № 4852 "Өскемен қаласының сәулет және қала құрылысы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3314 тіркелген, 2014 жылғы 29 мамырда "Әділет" ақпараттық-құқықтық жүйесінде, 2014 жылдың 22 мамырда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Өскемен қаласы әкімдігінің 2014 жылғы 27 тамыздағы № 6714 "Өскемен қаласының кәсіпкерлік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3482 тіркелген, 2014 жылғы 16 қыркүйекте "Әділет" ақпараттық-құқықтық жүйесінде, 2014 жылдың 02 қазанда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Өскемен қаласы әкімдігінің 2014 жылғы 03 қыркүйектегі № 6812 "Өскемен қаласының тұрғын үй-коммуналық шаруашылығы, жолаушылар көлігі және автомобиль жолдары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3493 тіркелген, 2014 жылғы 30 қыркүйекте "Әділет" ақпараттық-құқықтық жүйесінде, 2014 жылдың 02 қазанда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 Өскемен қаласы әкімдігінің 2014 жылғы 13 қарашадағы № 8225 "Өскемен қаласы әкімдігінің 2014 жылғы 27 тамыздағы № 6714 "Өскемен қаласының кәсіпкерлік бөлімі" мемлекеттік мекемесі туралы Ережені бекіту туралы" қаулысына өзгерістер мен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3579 тіркелген, 2014 жылғы 30 желтоқсанда "Әділет" ақпараттық-құқықтық жүйесінде, 2014 жылдың 25 желтоқсанда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5 Шығыс Қазақстан облысы Өскемен қаласы әкімдігінің 2014 жылғы 13 қарашадағы № 8226 "Өскемен қаласының дене шынықтыру және спорт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3596 тіркелген, 2015 жылғы 16 ақпанда "Әділет" ақпараттық-құқықтық жүйесінде, 2015 жылдың 08 қаңтарда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6. Шығыс Қазақстан облысы Өскемен қаласы әкімдігінің 2014 жылғы 13 қарашадағы № 8234 "Өскемен қаласының білім беру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3587 тіркелген, 2015 жылғы 16 ақпанда "Әділет" ақпараттық-құқықтық жүйесінде, 2015 жылдың 01 қаңтарда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Өскемен қаласы әкімдігінің 2014 жылғы 13 қарашадағы № 8235 "Өскемен қаласы әкімдігінің 2014 жылғы 21 сәуірдегі № 4852 "Өскемен қаласының сәулет және қала құрылысы бөлімі" мемлекеттік мекемесі туралы Ережені бекіту туралы" қаулысына өзгеріс пен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3578 тіркелген, 2014 жылғы 30 желтоқсанда "Әділет" ақпараттық-құқықтық жүйесінде, 2014 жылдың 25 желтоқсанда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8. Шығыс Қазақстан облысы Өскемен қаласы әкімдігінің 2014 жылғы 30 желтоқсандағы № 9028 "Өскемен қаласының ішкі саясат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3668 тіркелген, 2015 жылғы 13 наурызда "Әділет" ақпараттық-құқықтық жүйесінде, 2015 жылдың 12 ақпанда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9. Шығыс Қазақстан облысы Өскемен қаласы әкімдігінің 2015 жылғы 24 ақпандағы № 9811 "Өскемен қаласының азаматтық хал актілерін тіркеу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3721 тіркелген, 2015 жылғы 20 наурызда "Әділет" ақпараттық-құқықтық жүйесінде, 2015 жылдың 12 наурызда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Өскемен қаласы әкімдігінің 2015 жылғы 27 наурыздағы № 10373 "Өскемен қаласының мәдениет және тілдерді дамыту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3873 тіркелген, 2015 жылғы 24 сәуірде "Әділет" ақпараттық-құқықтық жүйесінде, 2015 жылдың 23 сәуірде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Өскемен қаласы әкімдігінің 2015 жылғы 27 наурыздағы № 10405 "Өскемен қаласының тұрғын үй инспекциясы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3872 тіркелген, 2015 жылғы 24 сәуірде "Әділет" ақпараттық-құқықтық жүйесінде, 2015 жылдың 23 сәуірде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12. Шығыс Қазақстан облысы Өскемен қаласы әкімдігінің 2015 жылғы 02 сәуірдегі № 10431 "Өскемен қаласының ветеринария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3850 тіркелген, 2015 жылғы 24 сәуірде "Әділет" ақпараттық-құқықтық жүйесінде, 2015 жылдың 16 сәуірде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13. Шығыс Қазақстан облысы Өскемен қаласы әкімдігінің 2015 жылғы 02 сәуірдегі № 10481 "Өскемен қаласының жер қатынастары және ауыл шаруашылығы бөлімі" мемлекеттiк мекемесi туралы Ережені бекiту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3871 тіркелген, 2015 жылғы 20 шілдеде "Әділет" ақпараттық-құқықтық жүйесінде, 2015 жылдың 23 сәуірде "Өскемен", "Усть-Каменогорск"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14. Шығыс Қазақстан облысы Өскемен қаласы әкімдігінің 2015 жылғы 20 мамырдағы № 11216 "Өскемен қаласы әкімдігінің 2014 жылғы 30 желтоқсандағы № 9028 "Өскемен қаласының ішкі саясат бөлімі" мемлекеттік мекемесі туралы Ережені бекіту туралы" қаулысына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4001 тіркелген, 2015 жылғы 29 шілдеде "Әділет" ақпараттық-құқықтық жүйесінде, 2015 жылдың 21 шілдеде "Дидар" газетінде, 2015 жылдың 22 шілдеде "Рудный Алтай"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15. Шығыс Қазақстан облысы Өскемен қаласы әкімдігінің 2015 жылғы 26 мамырдағы № 11361 "Өскемен қаласы әкімдігінің 2014 жылғы 27 тамыздағы № 6714 "Өскемен қаласының кәсіпкерлік бөлімі" мемлекеттік мекемесі туралы Ережені бекіту туралы" қаулысына өзгертулер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4002 тіркелген, 2015 жылғы 01 шілдеде "Әділет" ақпараттық-құқықтық жүйесінде, 2015 жылдың 21 шілдеде "Дидар" газетінде, 2015 жылдың 22 шілдеде "Рудный Алтай"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Өскемен қаласы әкімдігінің 2015 жылғы 29 мамырдағы № 11468 "Өскемен қаласы әкімдігінің 2014 жылғы 03 қыркүйектегі № 6812 "Өскемен қаласының тұрғын үй-коммуналық шаруашылығы, жолаушылар көлігі және автомобиль жолдары бөлімі" мемлекеттік мекемесі туралы Ережені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4010 тіркелген, 2015 жылғы 13 шілдеде "Әділет" ақпараттық-құқықтық жүйесінде, 2015 жылдың 23 шілдеде "Өскемен" газетінде, 2015 жылдың 24 шілдеде "Усть-Каменогорск"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Өскемен қаласы әкімдігінің 2015 жылғы 07 шілдедегі № 11919 "Өскемен қаласы әкімдігінің 2014 жылғы 21 сәуірдегі № 4852 "Өскемен қаласының сәулет және қала құрылысы бөлімі" мемлекеттік мекемесі туралы Ережені бекіту туралы" қаулысына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4086 тіркелген, 2015 жылғы 20 тамызда "Әділет" ақпараттық-құқықтық жүйесінде, 2015 жылдың 27 тамызда "Дидар" газетінде, 2015 жылдың 26 тамызда "Рудный Алтай"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18. Шығыс Қазақстан облысы Өскемен қаласы әкімдігінің 2015 жылғы 24 тамыздағы № 12616 "Өскемен қаласының экономика және бюджеттік жоспарлау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4149 тіркелген, 2015 жылғы 15 қазанда "Әділет" ақпараттық-құқықтық жүйесінде, 2015 жылдың 03 қазанда "Дидар" газетінде, 2015 жылдың 05 қазанда "Рудный Алтай"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19. Шығыс Қазақстан облысы Өскемен қаласы әкімдігінің 2015 жылғы 27 қазандағы № 13393 "Өскемен қаласының жұмыспен қамту және әлеуметтік бағдарламалар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4220 тіркелген, 2015 жылғы 16 қарашада "Әділет" ақпараттық-құқықтық жүйесінде, 2015 жылдың 25 қарашада "Дидар" газетінде, 2015 жылдың 24 қарашада "Рудный Алтай"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20. Шығыс Қазақстан облысы Өскемен қаласы әкімдігінің 2015 жылғы 09 қарашадағы № 13608 "Өскемен қаласы әкімдігінің 2014 жылғы 13 қарашадағы № 8226 "Өскемен қаласының дене шынықтыру және спорт бөлімі" мемлекеттік мекемесі туралы Ережені бекіту туралы" қаулысына өзгеріс пен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4258 тіркелген, 2015 жылғы 23 желтоқсанда "Әділет" ақпараттық-құқықтық жүйесінде, 2015 жылдың 26 желтоқсанда "Дидар" газетінде, 2015 жылдың 25 желтоқсанда "Рудный Алтай"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21. Шығыс Қазақстан облысы Өскемен қаласы әкімдігінің 2015 жылғы 13 қарашадағы № 13623 "Өскемен қаласы әкімдігінің 2015 жылғы 02 сәуірдегі № 10431 "Өскемен қаласының ветеринария бөлімі" мемлекеттік мекемесі туралы Ережені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4265 тіркелген, 2015 жылғы 23 желтоқсанда "Әділет" ақпараттық-құқықтық жүйесінде, 2015 жылдың 26 желтоқсанда "Дидар" газетінде, 2015 жылдың 25 желтоқсанда "Рудный Алтай"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22. Шығыс Қазақстан облысы Өскемен қаласы әкімдігінің 2015 жылғы 27 қарашадағы № 13854 "Өскемен қаласының қаржы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4255 тіркелген, 2015 жылғы 23 желтоқсанда "Әділет" ақпараттық-құқықтық жүйесінде, 2015 жылдың 26 желтоқсанда "Дидар" газетінде, 2015 жылдың 25 желтоқсанда "Рудный Алтай"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23. Шығыс Қазақстан облысы Өскемен қаласы әкімдігінің 2015 жылғы 30 желтоқсандағы № 14343 "Шығыс Қазақстан облысы Өскемен қаласы әкімінің аппараты"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4394 тіркелген, 2016 жылғы 1 наурызда "Әділет" ақпараттық-құқықтық жүйесінде, 2016 жылдың 3 наурызда "Алдаспан", "Устинка"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24. Шығыс Қазақстан облысы Өскемен қаласы әкімдігінің 2016 жылғы 18 қаңтардағы № 14470 "Өскемен қаласының құрылыс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4403 тіркелген, 2016 жылғы 01 наурызда "Әділет" ақпараттық-құқықтық жүйесінде, 2016 жылдың 7 сәуірде "Алдаспан", "Устинка" газеттерінде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 әкімі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Шурманов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