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2dc3" w14:textId="c0b2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 "Б" корпусы мемлекеттiк әкiмшiлiк қызметшiлерiнiң қызметiн жыл сайынғы бағалаудың әдiстемесiн бекiту туралы" 2015 жылғы 22 сәуірдегі № 629 қаулының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2016 жылғы 27 қаңтардағы № 102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Президентінің "Мемлекеттік әкімшілік қызметшілердің қызметіне жыл сайынғы бағалау жүргізу және оларды аттестаттаудан өткізу қағидаларын бекіту туралы" 2000 жылғы 21 қаңтардағы № 152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жойылуына байланысты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"Семей қаласы "Б" корпусы мемлекеттiк әкiмшiлiк қызметшiлерiнiң қызметiн жыл сайынғы бағалаудың әдiстемесiн бекiту туралы" қала әкімдігінің 2015 жылғы 22 сәуірдегі № 629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ақтілерді мемлекеттік тіркеу Тізілімінде 2015 жылғы 25 мамырдағы № 3971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Қаулы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Сәлімов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