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c921" w14:textId="2f5c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әкімдігінің 2015 жылғы 2 наурыздағы № 162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2016 жылғы 21 қаңтардағы № 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ауданы әкімдігінің 2015 жылғы 2 наурыздағы № 162 "Аягөз ауданы бойынша "Б"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3798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орындалуына бақылау жасау аудан әкімі аппаратының басшысы Қ. Рғаеваға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Нүкібаев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