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5135" w14:textId="f6a5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2016 жылғы 21 сәуірдегі № 252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№ 480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Шығыс Қазақстан облысы Аягөз ауданы әкімдігінің келесі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"2016 жылға Аягөз ауданының аумағында тұратын халықтың нысаналы топтарын анықтау туралы" 2016 жылғы 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29 қаңтардағы № 4372 тіркелген, аудандық "Аягөз жаңалықтары" газетінде 2016 жылғы 26 наурызда № 16 (10489)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"2016 жылы қоғамдық жұмыстарды ұйымдастыру мен қаржыландыру туралы" 2015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878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29 қаңтардағы № 4373 тіркелген, аудандық "Аягөз жаңалықтары" газетінде 2016 жылғы 19 наурызда № 14 (10487)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"Қылмыстық-атқару инспекциясы пробация қызметінің есебінде тұрған адамдар, сондай-ақ, бас бостандығынан айыру орындарынан босатылған адамдар және интернаттық ұйымдарды бітіруші кәмелетке толмағандар үшін жұмыс орындарының квотасын белгілеу туралы" 2016 жылғы 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29 қаңтардағы № 4371 тіркелген, аудандық "Аягөз жаңалықтары" газетінде 2016 жылғы 26 наурызда № 16 (10489)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орындалуына бақылау жасау аудан әкімі аппаратының басшысы Қ. Рғаеваға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