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d468" w14:textId="be1d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08 ақпандағы № 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– бабы </w:t>
      </w:r>
      <w:r>
        <w:rPr>
          <w:rFonts w:ascii="Times New Roman"/>
          <w:b w:val="false"/>
          <w:i w:val="false"/>
          <w:color w:val="000000"/>
          <w:sz w:val="28"/>
        </w:rPr>
        <w:t>8 -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Қазақстан Республикасының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8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– тармағына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Бесқарағай аудандық әкімдігінің төмендегі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"Ауылдық жердегі жұмысы үшін лауазымдық айлықақыларын көтеру белгіленген әлеуметтік қамтамасыз ету, бiлiм беру, мәдениет, ветеринария мамандары лауазымдарының тiзбесiн айқындау туралы" 2013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29 қаңтарда № 3186 нөмірімен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"Ауылдық жердегі жұмысы үшін лауазымдық айлықақыларын көтеру белгіленген әлеуметтік қамтамасыз ету, бiлiм беру, мәдениет мамандары лауазымдарының тiзбесiн айқындау туралы" Бесқарағай ауданы әкімдігінің 2013 жылғы 25 желтоқсандағы № 542 қаулысына өзгерістер мен толықтыру енгізу туралы" 2014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4 мамырда № 3284 нөмірімен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