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c1be" w14:textId="2c3c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аудандық жұмыспен қамту және әлеуметтік бағдарламалар бөлімі" мемлекеттік мекемесі туралы Ережені бекіту туралы Бесқарағай аудандық әкімдігінің 2015 жылғы 17 наурыздағы №85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06 маусымдағы № 212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 – бабы </w:t>
      </w:r>
      <w:r>
        <w:rPr>
          <w:rFonts w:ascii="Times New Roman"/>
          <w:b w:val="false"/>
          <w:i w:val="false"/>
          <w:color w:val="000000"/>
          <w:sz w:val="28"/>
        </w:rPr>
        <w:t>8 -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2016 жылғы 6 сәуірдегі 65- бабы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аудандық жұмыспен қамту және әлеуметтік бағдарламалар бөлімі" мемлекеттік мекемесі туралы Ережені бекіту туралы Бесқарағай аудандық әкімдігінің 2015 жылғы 17 наурыздағы № 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2015 жылғы 10 сәуірде № 3866 нөмірімен тіркелген)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Н.Токсеитов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