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06d8" w14:textId="860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2014 жылғы 31 наурыздағы № 21-11-V "Бородулиха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2016 жылғы 07 маусымдағы № 3-4-VI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Бородулиха аудандық мәслихатының 2014 жылғы 31 наурыздағы № 21-11-V "Бородулиха аудандық мәслихатының Регламентін бекіту туралы" (Нормативтік құқықтық актілерді мемлекеттік тіркеу тізілімінде 3302 нөмірімен тіркелген, 2014 жылғы 20 мамырдағы аудандық "Аудан тынысы" газетінде № 38 (446) , 2014 жылғы 20 мамырдағы "Пульс района" газетінде № 39 (6766) сандарында жарияланған)"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