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0ffd3" w14:textId="f80ff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Шығыс Қазақстан облысы Бородулиха ауданы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Бородулиха ауданының әкімдігінің 2016 жылғы 19 сәуірдегі № 63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№ 148 Заңының 31-бабы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Қазақстан Республикасының 2016 жылғы 6 сәуірдегі № 480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Бородулиха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Шығыс Қазақстан облысы Бородулиха ауданы әкімдігінің келесі қаулыларының күші жойылды деп танылсын: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"2016 жылға Бородулиха ауданының аумағында тұратын халықтың нысаналы топтарын анықтау туралы" 2015 жылғы 23 қарашадағы </w:t>
      </w:r>
      <w:r>
        <w:rPr>
          <w:rFonts w:ascii="Times New Roman"/>
          <w:b w:val="false"/>
          <w:i w:val="false"/>
          <w:color w:val="000000"/>
          <w:sz w:val="28"/>
        </w:rPr>
        <w:t>№ 263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2015 жылғы 18 желтоқсандағы № 4273 тіркелген, аудандық "Пульс района" газетінде 2015 жылғы 25 желтоқсанда №104 (6932), "Аудан тынысы" газетінде 2015 жылғы 25 желтоқсанда № 104 (613)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"2016 жылы қоғамдық жұмыстарды ұйымдастыру мен қаржыландыру туралы" 2015 жылғы 23 қарашадағы </w:t>
      </w:r>
      <w:r>
        <w:rPr>
          <w:rFonts w:ascii="Times New Roman"/>
          <w:b w:val="false"/>
          <w:i w:val="false"/>
          <w:color w:val="000000"/>
          <w:sz w:val="28"/>
        </w:rPr>
        <w:t>№ 264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2015 жылғы 18 желтоқсандағы № 4274 тіркелген, аудандық "Пульс района" газетінде 2015 жылғы 25 желтоқсанда №104 (6932), "Аудан тынысы" газетінде 2015 жылғы 25 желтоқсанда № 104 (613)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аудан әкімі аппаратының басшысы С. Лазуринге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қол қойылған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