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75b8" w14:textId="aa57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 бойынша "Б" корпусы мемлекеттік әкімшілік қызметшілерінің қызметін жыл сайынғы бағалаудың әдістемесін бекіту туралы" 2015 жылғы 28 мамырдағы № 246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22 қаңтардағы № 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 – бабының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""Глубокое ауданы бойынша "Б" корпусы мемлекеттік әкімшілік қызметшілерінің қызметін жыл сайынғы бағалаудың әдістемесін бекіту туралы" Глубокое ауданы әкімдігінің 2015 жылғы 28 мамырдағы № 246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03 маусымында № 3982 болып тіркелген, аудандық "Ақ Бұлақ" газетінің 2015 жылғы 12 маусымдағы № 44 санында, "Огни Прииртышья" газетінің 2015 жылғы 12 маусымдағы № 44 санында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