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3f3a" w14:textId="3573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"Глубокое ауданының шалғайдағы елді мекендерде тұратын балаларды жалпы білім беретін мектептерге тасымалдаудың схемасы мен тәртібін бекіту туралы" 2015 жылғы 28 қазандағы № 485 қаулының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2016 жылғы 14 наурыздағы № 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21-1– бабының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"Глубокое ауданының шалғайдағы елді мекендерде тұратын балалрды жалпы білім беретін мектептерге тасымалдаудың схемасы мен тәртібін бекіту туралы" Глубокое ауданы әкімдігінің 2015 жылғы 28 қазандағы № 485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4246 болып тіркелген)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