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ab33" w14:textId="c7f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ауданының жұмыспен қамту және әлеуметтік бағдарламалар бөлімі" мемлекеттік мекемесінің ережесін бекіту туралы" 2015 жылғы 26 наурыздағы № 147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11 мамырдағы № 155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ауданының жұмыспен қамту және әлеуметтік бағдарламалар бөлімі" мемлекеттік мекемесінің ережесін бекіту туралы" Глубокое ауданы әкімдігінің 2015 жылғы 26 наурыздағы № 147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3890 болып тіркелген)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