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124" w14:textId="bff5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кәсіпкерлік, өнеркәсіп және туризм бөлімі" мемлекеттік мекемесінің Ережесін бекіту туралы" 2014 жылғы 25 желтоқсандағы № 1505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11 мамырдағы № 156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кәсіпкерлік, өнеркәсіп және туризм бөлімі" мемлекеттік мекемесінің Ережесін бекіту туралы" Глубокое ауданы әкімдігінің 2014 жылғы 25 желтоқсандағы № 1505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3638 болып тіркелген)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