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1ad3" w14:textId="6131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2016 жылғы 6 қыркүйектегі № 126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№ 480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 әкімдігінің кейбір қаулыларының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аппарат басшысы С.М.Андырбаевқа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"06"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126 қаулысына қосымша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 әкімдігінің күші жойылған кейбір қаулыларының тізбесі.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Зайсан ауданы әкімдігінің "Зайсан ауданының сәулет, құрылыс, тұрғын үй-коммуналдық шаруашылығы, жолаушы көлігі және автомобиль жолдары бөлімі" мемлекеттік мекемесі туралы ережені бекіту туралы" 2015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12 наурызда № 3731 тіркелген);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"Зайсан ауданының экономика және қаржы бөлімі" мемлекеттік мекемесі туралы ережені бекіту туралы 2015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12 наурызда № 3730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"Зайсан ауданының ауыл шаруашылығы бөлімі" мемлекеттік мекемесі туралы ережені бекіту туралы 2015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27 ақпанда № 3714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"Зайсан ауданының мәдениет, тілдерді дамыту, дене шынықтыру және спорт бөлімі" мемлекеттік мекемесі туралы ережені бекіту туралы 2015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27 ақпанда № 3712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"Зайсан аудандық жұмыспен қамту және әлеуметтік бағдарламалар бөлімі" мемлекеттік мекемесі туралы ережесін бекіту туралы 2015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 сәуірде № 3806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"Зайсан ауданының кәсіпкерлік және ауыл шаруашылығы бөлімі" мемлекеттік мекемесі туралы ережені бекіту туралы" 2015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 сәуірде № 3801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"2015 жылы қоғамдық жұмыстарды ұйымдастыру мен қаржыландыру туралы" 2014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30 қаңтарда № 3663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жылға Зайсан ауданының аумағында тұратын халықтың нысаналы топтарын анықтау туралы" 2014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30 қаңтарда № 3664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9.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өткізу кезеңінде сайлаушылармен кездесу өткізу үшін үй-жайлар мен кандидаттардың үгіт баспа материалдарын орналастыру үшін орындарын белгілеу туралы"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 сәуірде № 3800 тіркелген)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