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b1e3" w14:textId="df6b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 квотасын белгілеу туралы" Зырян ауданы әкімдігінің 2012 жылғы 20 желтоқсандағы № 1609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2016 жылғы 16 ақпандағы N 60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"Мүгедектер үшін жұмыс орындар квотасын белгілеу туралы" Зырян ауданы әкімдігінің 2012 жылғы 20 желтоқсандағы № 1609 (Нормативтік құқықтық актілердің мемлекеттік тіркеу тізілімінде 2839 нөмірімен тіркелген, 2013 жылғы 31 қаңтардағы № 4 "Пульс! Зыряновска" және "Көктас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Зырян ауданы әкімі аппаратының басшысы С.С. Винивитинге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Кәрімов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