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abc3" w14:textId="38fab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 әкімдігінің 2015 жылғы 19 қарашадағы "2016 жылға Күршім ауданының аумағында тұратын халықтың нысаналы топтарын анықтау туралы" № 354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әкімдігінің 2016 жылғы 20 сәуірдегі N 146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Күршім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Күршім ауданы әкімдігінің 2015 жылғы 19 қарашадағы "2016 жылға Күршім ауданының аумағында тұратын халықтың нысаналы топтарын анықтау туралы" № 354 (Шығыс Қазақстан облысының Әділет департаментінде 2015 жылғы 21 желтоқсанда № 4278 болып тіркелген, 2016 жылы 23 қаңтарда аудандық "Рауан" - "Заря" газеттерінің 4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орындалуына бақылау жасау аудан әкімінің орынбасары Р.Умутбаеваға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Күршім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